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8D" w:rsidRDefault="0047738D" w:rsidP="005752E5">
      <w:pPr>
        <w:spacing w:line="360" w:lineRule="auto"/>
        <w:ind w:left="-140" w:right="-249"/>
        <w:jc w:val="both"/>
        <w:rPr>
          <w:b/>
          <w:bCs/>
          <w:sz w:val="26"/>
          <w:szCs w:val="26"/>
          <w:lang w:val="pt-BR"/>
        </w:rPr>
      </w:pPr>
      <w:r>
        <w:rPr>
          <w:sz w:val="26"/>
          <w:szCs w:val="26"/>
          <w:lang w:val="pt-BR"/>
        </w:rPr>
        <w:t xml:space="preserve">PHÒNG GD&amp;ĐT TP HUẾ   </w:t>
      </w:r>
      <w:bookmarkStart w:id="0" w:name="_GoBack"/>
      <w:bookmarkEnd w:id="0"/>
      <w:r>
        <w:rPr>
          <w:sz w:val="26"/>
          <w:szCs w:val="26"/>
          <w:lang w:val="pt-BR"/>
        </w:rPr>
        <w:t xml:space="preserve">            CỘNG HOÀ XÃ HỘI CHỦ NGHĨA VIỆT NAM</w:t>
      </w:r>
    </w:p>
    <w:p w:rsidR="0047738D" w:rsidRDefault="0047738D" w:rsidP="005752E5">
      <w:pPr>
        <w:spacing w:line="360" w:lineRule="auto"/>
        <w:ind w:left="-140" w:right="-249"/>
        <w:jc w:val="both"/>
        <w:rPr>
          <w:sz w:val="26"/>
          <w:szCs w:val="26"/>
          <w:lang w:val="pt-BR"/>
        </w:rPr>
      </w:pPr>
      <w:r>
        <w:rPr>
          <w:sz w:val="26"/>
          <w:szCs w:val="26"/>
          <w:lang w:val="pt-BR"/>
        </w:rPr>
        <w:t>TRƯỜNG THCS LÊ HỒNG PHONG                 Độc lập - Tự do - Hạnh phúc</w:t>
      </w:r>
    </w:p>
    <w:p w:rsidR="0047738D" w:rsidRDefault="0047738D" w:rsidP="005752E5">
      <w:pPr>
        <w:spacing w:line="360" w:lineRule="auto"/>
        <w:ind w:left="-140" w:right="-249" w:hanging="140"/>
        <w:jc w:val="both"/>
        <w:rPr>
          <w:b/>
          <w:bCs/>
          <w:lang w:val="pt-BR"/>
        </w:rPr>
      </w:pPr>
      <w:r>
        <w:rPr>
          <w:b/>
          <w:bCs/>
          <w:lang w:val="pt-BR"/>
        </w:rPr>
        <w:t xml:space="preserve">    </w:t>
      </w:r>
    </w:p>
    <w:p w:rsidR="0047738D" w:rsidRDefault="0047738D" w:rsidP="005752E5">
      <w:pPr>
        <w:spacing w:line="360" w:lineRule="auto"/>
        <w:ind w:left="720" w:firstLine="720"/>
        <w:jc w:val="center"/>
        <w:rPr>
          <w:b/>
          <w:lang w:val="pt-BR"/>
        </w:rPr>
      </w:pPr>
      <w:r>
        <w:rPr>
          <w:b/>
          <w:lang w:val="pt-BR"/>
        </w:rPr>
        <w:t>KẾ HOẠCH CÁ NHÂN NĂM HỌC 201</w:t>
      </w:r>
      <w:r w:rsidR="005640A9">
        <w:rPr>
          <w:b/>
          <w:lang w:val="pt-BR"/>
        </w:rPr>
        <w:t>9 - 2020</w:t>
      </w:r>
    </w:p>
    <w:p w:rsidR="0047738D" w:rsidRDefault="0047738D" w:rsidP="005752E5">
      <w:pPr>
        <w:spacing w:line="360" w:lineRule="auto"/>
        <w:jc w:val="both"/>
        <w:rPr>
          <w:lang w:val="pt-BR"/>
        </w:rPr>
      </w:pPr>
      <w:r>
        <w:rPr>
          <w:lang w:val="pt-BR"/>
        </w:rPr>
        <w:t>Họ và tên: Võ Thị Diễm Thi</w:t>
      </w:r>
    </w:p>
    <w:p w:rsidR="0047738D" w:rsidRDefault="005752E5" w:rsidP="005752E5">
      <w:pPr>
        <w:spacing w:line="360" w:lineRule="auto"/>
        <w:jc w:val="both"/>
        <w:rPr>
          <w:lang w:val="nl-NL"/>
        </w:rPr>
      </w:pPr>
      <w:r>
        <w:rPr>
          <w:lang w:val="nl-NL"/>
        </w:rPr>
        <w:t>Tổ: Ngữ văn</w:t>
      </w:r>
    </w:p>
    <w:p w:rsidR="0047738D" w:rsidRDefault="0047738D" w:rsidP="005752E5">
      <w:pPr>
        <w:spacing w:line="360" w:lineRule="auto"/>
        <w:jc w:val="both"/>
        <w:rPr>
          <w:lang w:val="nl-NL"/>
        </w:rPr>
      </w:pPr>
      <w:r>
        <w:rPr>
          <w:lang w:val="nl-NL"/>
        </w:rPr>
        <w:t>Nhiệm vụ được giao: Giảng dạy môn: Ngữ văn</w:t>
      </w:r>
    </w:p>
    <w:p w:rsidR="0047738D" w:rsidRDefault="0047738D" w:rsidP="005752E5">
      <w:pPr>
        <w:spacing w:line="360" w:lineRule="auto"/>
        <w:jc w:val="both"/>
        <w:rPr>
          <w:i/>
          <w:lang w:val="nl-NL"/>
        </w:rPr>
      </w:pPr>
      <w:r>
        <w:rPr>
          <w:lang w:val="nl-NL"/>
        </w:rPr>
        <w:t xml:space="preserve">Dạy các lớp: </w:t>
      </w:r>
      <w:r w:rsidR="00807C00">
        <w:rPr>
          <w:i/>
          <w:lang w:val="nl-NL"/>
        </w:rPr>
        <w:t>9</w:t>
      </w:r>
      <w:r w:rsidRPr="0047738D">
        <w:rPr>
          <w:i/>
          <w:lang w:val="nl-NL"/>
        </w:rPr>
        <w:t xml:space="preserve">/2, 9/4, </w:t>
      </w:r>
      <w:r w:rsidR="00807C00">
        <w:rPr>
          <w:i/>
          <w:lang w:val="nl-NL"/>
        </w:rPr>
        <w:t>7/5</w:t>
      </w:r>
    </w:p>
    <w:p w:rsidR="00807C00" w:rsidRPr="0047738D" w:rsidRDefault="00807C00" w:rsidP="005752E5">
      <w:pPr>
        <w:spacing w:line="360" w:lineRule="auto"/>
        <w:jc w:val="both"/>
        <w:rPr>
          <w:lang w:val="nl-NL"/>
        </w:rPr>
      </w:pPr>
      <w:r w:rsidRPr="00807C00">
        <w:rPr>
          <w:lang w:val="nl-NL"/>
        </w:rPr>
        <w:t>Chủ nhiệm lớp:</w:t>
      </w:r>
      <w:r>
        <w:rPr>
          <w:i/>
          <w:lang w:val="nl-NL"/>
        </w:rPr>
        <w:t xml:space="preserve"> 7/5</w:t>
      </w:r>
    </w:p>
    <w:p w:rsidR="0047738D" w:rsidRPr="005752E5" w:rsidRDefault="005752E5" w:rsidP="005752E5">
      <w:pPr>
        <w:spacing w:line="360" w:lineRule="auto"/>
        <w:ind w:firstLine="360"/>
        <w:jc w:val="both"/>
        <w:rPr>
          <w:b/>
          <w:lang w:val="nl-NL"/>
        </w:rPr>
      </w:pPr>
      <w:r w:rsidRPr="005752E5">
        <w:rPr>
          <w:b/>
          <w:lang w:val="nl-NL"/>
        </w:rPr>
        <w:t xml:space="preserve"> A</w:t>
      </w:r>
      <w:r>
        <w:rPr>
          <w:b/>
          <w:lang w:val="nl-NL"/>
        </w:rPr>
        <w:t xml:space="preserve">. </w:t>
      </w:r>
      <w:r w:rsidR="0047738D" w:rsidRPr="005752E5">
        <w:rPr>
          <w:b/>
          <w:lang w:val="nl-NL"/>
        </w:rPr>
        <w:t>ĐẶC ĐIỂM TÌNH HÌNH</w:t>
      </w:r>
    </w:p>
    <w:p w:rsidR="0047738D" w:rsidRPr="005752E5" w:rsidRDefault="0047738D" w:rsidP="005752E5">
      <w:pPr>
        <w:numPr>
          <w:ilvl w:val="0"/>
          <w:numId w:val="1"/>
        </w:numPr>
        <w:spacing w:line="360" w:lineRule="auto"/>
        <w:jc w:val="both"/>
        <w:rPr>
          <w:b/>
        </w:rPr>
      </w:pPr>
      <w:r w:rsidRPr="005752E5">
        <w:rPr>
          <w:b/>
        </w:rPr>
        <w:t xml:space="preserve">Thuận lợi: </w:t>
      </w:r>
    </w:p>
    <w:p w:rsidR="0047738D" w:rsidRDefault="0047738D" w:rsidP="005752E5">
      <w:pPr>
        <w:spacing w:line="360" w:lineRule="auto"/>
        <w:ind w:firstLine="360"/>
        <w:jc w:val="both"/>
      </w:pPr>
      <w:r>
        <w:t>-  Bản thân là một giáo viên trẻ, luôn nhiệt tình trong công tác giảng dạy và giáo dục</w:t>
      </w:r>
      <w:proofErr w:type="gramStart"/>
      <w:r>
        <w:t>,  có</w:t>
      </w:r>
      <w:proofErr w:type="gramEnd"/>
      <w:r>
        <w:t xml:space="preserve"> tinh thần trách nhiệm cao và thương yêu học sinh.</w:t>
      </w:r>
    </w:p>
    <w:p w:rsidR="0047738D" w:rsidRDefault="0047738D" w:rsidP="005752E5">
      <w:pPr>
        <w:spacing w:line="360" w:lineRule="auto"/>
        <w:ind w:firstLine="360"/>
        <w:jc w:val="both"/>
      </w:pPr>
      <w:r>
        <w:t>-  Bản thân luôn được sự chỉ đạo, hướng dẫn tận tình của Ban Giám Hiệu Nhà trường và sự quan tâm, giúp đỡ của các đồng nghiệp, đặc biệt là các giáo viên trong tổ để hoàn thành tốt các nhiệm vụ được giao.</w:t>
      </w:r>
    </w:p>
    <w:p w:rsidR="0047738D" w:rsidRDefault="0047738D" w:rsidP="005752E5">
      <w:pPr>
        <w:spacing w:line="360" w:lineRule="auto"/>
        <w:ind w:firstLine="360"/>
        <w:jc w:val="both"/>
      </w:pPr>
      <w:proofErr w:type="gramStart"/>
      <w:r>
        <w:t>-  Được làm việc trong trường học thân thiện, học sinh đa phần có ý thức học tập cao.</w:t>
      </w:r>
      <w:proofErr w:type="gramEnd"/>
      <w:r>
        <w:t xml:space="preserve"> </w:t>
      </w:r>
      <w:proofErr w:type="gramStart"/>
      <w:r>
        <w:t>Môi trường công tác có cơ sở vật chất tốt.</w:t>
      </w:r>
      <w:proofErr w:type="gramEnd"/>
    </w:p>
    <w:p w:rsidR="0047738D" w:rsidRDefault="0047738D" w:rsidP="005752E5">
      <w:pPr>
        <w:spacing w:line="360" w:lineRule="auto"/>
        <w:ind w:firstLine="360"/>
        <w:jc w:val="both"/>
      </w:pPr>
      <w:r>
        <w:t xml:space="preserve">- Được phân công giảng dạy </w:t>
      </w:r>
      <w:proofErr w:type="gramStart"/>
      <w:r>
        <w:t>theo</w:t>
      </w:r>
      <w:proofErr w:type="gramEnd"/>
      <w:r>
        <w:t xml:space="preserve"> đúng chuyên ngành đào tạo.</w:t>
      </w:r>
    </w:p>
    <w:p w:rsidR="0047738D" w:rsidRDefault="0047738D" w:rsidP="005752E5">
      <w:pPr>
        <w:spacing w:line="360" w:lineRule="auto"/>
        <w:ind w:firstLine="360"/>
        <w:jc w:val="both"/>
      </w:pPr>
      <w:proofErr w:type="gramStart"/>
      <w:r>
        <w:t>- Được nhà trường và chính quyền địa phương quan tâm giúp đỡ, tạo điều kiện thuận lợi cho quá trình công tác.</w:t>
      </w:r>
      <w:proofErr w:type="gramEnd"/>
    </w:p>
    <w:p w:rsidR="0047738D" w:rsidRPr="005752E5" w:rsidRDefault="0047738D" w:rsidP="005752E5">
      <w:pPr>
        <w:spacing w:line="360" w:lineRule="auto"/>
        <w:ind w:left="360"/>
        <w:jc w:val="both"/>
        <w:rPr>
          <w:b/>
        </w:rPr>
      </w:pPr>
      <w:r w:rsidRPr="005752E5">
        <w:rPr>
          <w:b/>
        </w:rPr>
        <w:t>2. Khó khăn:</w:t>
      </w:r>
    </w:p>
    <w:p w:rsidR="0047738D" w:rsidRDefault="0047738D" w:rsidP="005752E5">
      <w:pPr>
        <w:spacing w:line="360" w:lineRule="auto"/>
        <w:ind w:firstLine="360"/>
        <w:jc w:val="both"/>
      </w:pPr>
      <w:r>
        <w:t xml:space="preserve">- Học sinh thuộc vùng nông thôn thuần túy nên đời sống kinh tế gia đình còn gặp nhiều khó khăn, </w:t>
      </w:r>
      <w:r>
        <w:rPr>
          <w:rFonts w:ascii=".VnTime" w:hAnsi=".VnTime"/>
        </w:rPr>
        <w:t>nhiÒu</w:t>
      </w:r>
      <w:r>
        <w:t xml:space="preserve"> </w:t>
      </w:r>
      <w:proofErr w:type="gramStart"/>
      <w:r>
        <w:t>phụ  huynh</w:t>
      </w:r>
      <w:proofErr w:type="gramEnd"/>
      <w:r>
        <w:t xml:space="preserve"> chưa quan tâm đến việc học hành của con em, thiếu thời gian tự học ở nhà.</w:t>
      </w:r>
    </w:p>
    <w:p w:rsidR="0047738D" w:rsidRDefault="0047738D" w:rsidP="005752E5">
      <w:pPr>
        <w:spacing w:line="360" w:lineRule="auto"/>
        <w:ind w:firstLine="360"/>
        <w:jc w:val="both"/>
      </w:pPr>
      <w:r>
        <w:t>- Trong xã còn một số gia đình chưa chú ý đến việc học hành của con cái, do đó một số học sinh còn lười học, còn bỏ học, chất lượng chưa cao….</w:t>
      </w:r>
    </w:p>
    <w:p w:rsidR="0047738D" w:rsidRDefault="0047738D" w:rsidP="005752E5">
      <w:pPr>
        <w:spacing w:line="360" w:lineRule="auto"/>
        <w:ind w:firstLine="432"/>
        <w:jc w:val="both"/>
      </w:pPr>
      <w:r>
        <w:lastRenderedPageBreak/>
        <w:t>- Là giáo viên trẻ nên kinh nghiệm giảng dạy còn ít, vẫn gặp nhiều thiếu sót.</w:t>
      </w:r>
    </w:p>
    <w:p w:rsidR="0047738D" w:rsidRDefault="0047738D" w:rsidP="005752E5">
      <w:pPr>
        <w:spacing w:line="360" w:lineRule="auto"/>
        <w:ind w:firstLine="432"/>
        <w:jc w:val="both"/>
        <w:rPr>
          <w:b/>
        </w:rPr>
      </w:pPr>
      <w:r>
        <w:rPr>
          <w:b/>
        </w:rPr>
        <w:t>B. KẾ HOẠCH</w:t>
      </w:r>
      <w:r w:rsidR="005640A9">
        <w:rPr>
          <w:b/>
        </w:rPr>
        <w:t xml:space="preserve"> THỰC HIỆN NHIỆM VỤ NĂM HỌC 2019 - 2020</w:t>
      </w:r>
    </w:p>
    <w:p w:rsidR="0047738D" w:rsidRPr="00F3332F" w:rsidRDefault="0047738D" w:rsidP="005752E5">
      <w:pPr>
        <w:spacing w:line="360" w:lineRule="auto"/>
        <w:ind w:firstLine="432"/>
        <w:jc w:val="both"/>
        <w:rPr>
          <w:b/>
        </w:rPr>
      </w:pPr>
      <w:r w:rsidRPr="00F3332F">
        <w:rPr>
          <w:b/>
        </w:rPr>
        <w:t>I. Nhiệm vụ nâng cao phẩm chất, đạo đức, lối sống</w:t>
      </w:r>
    </w:p>
    <w:p w:rsidR="0047738D" w:rsidRDefault="0047738D" w:rsidP="005752E5">
      <w:pPr>
        <w:spacing w:line="360" w:lineRule="auto"/>
        <w:ind w:firstLine="720"/>
        <w:jc w:val="both"/>
        <w:rPr>
          <w:color w:val="000000"/>
        </w:rPr>
      </w:pPr>
      <w:r>
        <w:rPr>
          <w:i/>
          <w:color w:val="000000"/>
        </w:rPr>
        <w:t xml:space="preserve">+ </w:t>
      </w:r>
      <w:r>
        <w:rPr>
          <w:color w:val="000000"/>
        </w:rPr>
        <w:t xml:space="preserve">Có phẩm chất chính trị vững vàng, kiên định lập trường tư tưởng cách mạng của Đảng, tin tưởng tuyệt đối vào con đường mà Đảng, Bác Hồ, nhân dân ta đã lựa chọn. </w:t>
      </w:r>
      <w:proofErr w:type="gramStart"/>
      <w:r>
        <w:rPr>
          <w:color w:val="000000"/>
        </w:rPr>
        <w:t>Đạo đức lối sống trong sạch, lành mạnh.</w:t>
      </w:r>
      <w:proofErr w:type="gramEnd"/>
    </w:p>
    <w:p w:rsidR="0047738D" w:rsidRDefault="0047738D" w:rsidP="005752E5">
      <w:pPr>
        <w:spacing w:line="360" w:lineRule="auto"/>
        <w:ind w:firstLine="720"/>
        <w:jc w:val="both"/>
        <w:rPr>
          <w:color w:val="000000"/>
        </w:rPr>
      </w:pPr>
      <w:r>
        <w:rPr>
          <w:color w:val="000000"/>
        </w:rPr>
        <w:t>+ Chấp hành tốt chủ trương đường lối của Đảng, chính sách pháp luật của nhà nước, qui chế của ngành và qui định của địa phương</w:t>
      </w:r>
    </w:p>
    <w:p w:rsidR="0047738D" w:rsidRDefault="0047738D" w:rsidP="005752E5">
      <w:pPr>
        <w:spacing w:line="360" w:lineRule="auto"/>
        <w:ind w:firstLine="720"/>
        <w:jc w:val="both"/>
        <w:rPr>
          <w:color w:val="000000"/>
        </w:rPr>
      </w:pPr>
      <w:r>
        <w:rPr>
          <w:color w:val="000000"/>
        </w:rPr>
        <w:t>+ Tham gia đầy đủ các hoạt động do ngành, trường và tổ phát động.</w:t>
      </w:r>
    </w:p>
    <w:p w:rsidR="0047738D" w:rsidRDefault="0047738D" w:rsidP="005752E5">
      <w:pPr>
        <w:spacing w:line="360" w:lineRule="auto"/>
        <w:ind w:firstLine="720"/>
        <w:jc w:val="both"/>
        <w:rPr>
          <w:color w:val="000000"/>
        </w:rPr>
      </w:pPr>
      <w:r>
        <w:rPr>
          <w:color w:val="000000"/>
        </w:rPr>
        <w:t>+ Thực hiện tốt phong trào thi đua “Mỗi thầy cô giáo là một tấm gương đạo đức tự học và sáng tạo”.</w:t>
      </w:r>
    </w:p>
    <w:p w:rsidR="0047738D" w:rsidRDefault="0047738D" w:rsidP="005752E5">
      <w:pPr>
        <w:spacing w:line="360" w:lineRule="auto"/>
        <w:ind w:firstLine="720"/>
        <w:jc w:val="both"/>
        <w:rPr>
          <w:color w:val="000000"/>
        </w:rPr>
      </w:pPr>
      <w:r>
        <w:rPr>
          <w:color w:val="000000"/>
        </w:rPr>
        <w:t xml:space="preserve">+ Hưởng ứng tích cực cuộc vận động </w:t>
      </w:r>
      <w:proofErr w:type="gramStart"/>
      <w:r>
        <w:rPr>
          <w:color w:val="000000"/>
        </w:rPr>
        <w:t>“ Học</w:t>
      </w:r>
      <w:proofErr w:type="gramEnd"/>
      <w:r>
        <w:rPr>
          <w:color w:val="000000"/>
        </w:rPr>
        <w:t xml:space="preserve"> tập và làm theo tấm gương đạo đức Hồ Chí Minh”</w:t>
      </w:r>
      <w:r w:rsidR="005752E5">
        <w:rPr>
          <w:color w:val="000000"/>
        </w:rPr>
        <w:t>.</w:t>
      </w:r>
    </w:p>
    <w:p w:rsidR="0047738D" w:rsidRDefault="0047738D" w:rsidP="005752E5">
      <w:pPr>
        <w:spacing w:line="360" w:lineRule="auto"/>
        <w:ind w:firstLine="720"/>
        <w:jc w:val="both"/>
        <w:rPr>
          <w:color w:val="000000"/>
        </w:rPr>
      </w:pPr>
      <w:r>
        <w:rPr>
          <w:color w:val="000000"/>
        </w:rPr>
        <w:t>+ Tham gia tích cực các hoạt động của trường và của các đoàn thể trong nhà trường.</w:t>
      </w:r>
    </w:p>
    <w:p w:rsidR="0047738D" w:rsidRPr="00F3332F" w:rsidRDefault="0047738D" w:rsidP="005752E5">
      <w:pPr>
        <w:spacing w:line="360" w:lineRule="auto"/>
        <w:ind w:right="162" w:firstLine="720"/>
        <w:jc w:val="both"/>
        <w:rPr>
          <w:b/>
          <w:bCs/>
          <w:color w:val="000000"/>
        </w:rPr>
      </w:pPr>
      <w:r w:rsidRPr="00F3332F">
        <w:rPr>
          <w:b/>
        </w:rPr>
        <w:t>II. Nhiệm vụ 2: Công tác chuyên môn – Nghiệp vụ</w:t>
      </w:r>
      <w:r w:rsidRPr="00F3332F">
        <w:rPr>
          <w:b/>
          <w:bCs/>
          <w:color w:val="000000"/>
        </w:rPr>
        <w:t>:</w:t>
      </w:r>
    </w:p>
    <w:p w:rsidR="0047738D" w:rsidRDefault="0047738D" w:rsidP="005752E5">
      <w:pPr>
        <w:spacing w:line="360" w:lineRule="auto"/>
        <w:ind w:right="162" w:firstLine="720"/>
        <w:jc w:val="both"/>
        <w:rPr>
          <w:bCs/>
          <w:color w:val="000000"/>
        </w:rPr>
      </w:pPr>
      <w:r w:rsidRPr="005752E5">
        <w:rPr>
          <w:b/>
          <w:bCs/>
          <w:color w:val="000000"/>
        </w:rPr>
        <w:t>1. Thực hiện chương trình:</w:t>
      </w:r>
      <w:r>
        <w:rPr>
          <w:b/>
          <w:bCs/>
          <w:color w:val="000000"/>
        </w:rPr>
        <w:t xml:space="preserve"> </w:t>
      </w:r>
      <w:proofErr w:type="gramStart"/>
      <w:r>
        <w:rPr>
          <w:bCs/>
          <w:color w:val="000000"/>
        </w:rPr>
        <w:t>theo</w:t>
      </w:r>
      <w:proofErr w:type="gramEnd"/>
      <w:r>
        <w:rPr>
          <w:bCs/>
          <w:color w:val="000000"/>
        </w:rPr>
        <w:t xml:space="preserve"> khung thời gian 37 tuần, trong đó: Học kì I: 19 tuần; Học kì II: 18 tuần, đảm bảo thời gian ôn tập và kiểm tra đánh giá</w:t>
      </w:r>
      <w:r w:rsidR="00D723EC">
        <w:rPr>
          <w:bCs/>
          <w:color w:val="000000"/>
        </w:rPr>
        <w:t>.</w:t>
      </w:r>
    </w:p>
    <w:p w:rsidR="0047738D" w:rsidRPr="005752E5" w:rsidRDefault="0047738D" w:rsidP="005752E5">
      <w:pPr>
        <w:spacing w:line="360" w:lineRule="auto"/>
        <w:ind w:right="162" w:firstLine="720"/>
        <w:jc w:val="both"/>
        <w:rPr>
          <w:b/>
          <w:bCs/>
          <w:color w:val="000000"/>
        </w:rPr>
      </w:pPr>
      <w:r w:rsidRPr="005752E5">
        <w:rPr>
          <w:b/>
          <w:bCs/>
          <w:color w:val="000000"/>
        </w:rPr>
        <w:t>2. Thực hiện quy chế chuyên môn:</w:t>
      </w:r>
    </w:p>
    <w:p w:rsidR="0047738D" w:rsidRDefault="0047738D" w:rsidP="005752E5">
      <w:pPr>
        <w:spacing w:line="360" w:lineRule="auto"/>
        <w:ind w:right="162" w:firstLine="720"/>
        <w:jc w:val="both"/>
        <w:rPr>
          <w:bCs/>
          <w:color w:val="000000"/>
        </w:rPr>
      </w:pPr>
      <w:r>
        <w:rPr>
          <w:bCs/>
          <w:color w:val="000000"/>
        </w:rPr>
        <w:t xml:space="preserve">- Thực hiện đầy đủ quy chế chuyên môn: soạn kế hoạch </w:t>
      </w:r>
      <w:r w:rsidR="005752E5">
        <w:rPr>
          <w:bCs/>
          <w:color w:val="000000"/>
        </w:rPr>
        <w:t>bài dạy</w:t>
      </w:r>
      <w:r>
        <w:rPr>
          <w:bCs/>
          <w:color w:val="000000"/>
        </w:rPr>
        <w:t>, lên lịch báo giảng đầy đủ.</w:t>
      </w:r>
    </w:p>
    <w:p w:rsidR="0047738D" w:rsidRDefault="0047738D" w:rsidP="005752E5">
      <w:pPr>
        <w:spacing w:line="360" w:lineRule="auto"/>
        <w:ind w:right="162" w:firstLine="720"/>
        <w:jc w:val="both"/>
        <w:rPr>
          <w:bCs/>
          <w:color w:val="000000"/>
        </w:rPr>
      </w:pPr>
      <w:r>
        <w:rPr>
          <w:bCs/>
          <w:color w:val="000000"/>
        </w:rPr>
        <w:t>- Ghi sổ đầu bài, vào điểm đúng quy định.</w:t>
      </w:r>
    </w:p>
    <w:p w:rsidR="0047738D" w:rsidRPr="005752E5" w:rsidRDefault="0047738D" w:rsidP="005752E5">
      <w:pPr>
        <w:spacing w:line="360" w:lineRule="auto"/>
        <w:ind w:right="162" w:firstLine="720"/>
        <w:jc w:val="both"/>
        <w:rPr>
          <w:b/>
          <w:bCs/>
          <w:color w:val="000000"/>
        </w:rPr>
      </w:pPr>
      <w:r w:rsidRPr="005752E5">
        <w:rPr>
          <w:b/>
          <w:bCs/>
          <w:color w:val="000000"/>
        </w:rPr>
        <w:t xml:space="preserve">3. Hồ </w:t>
      </w:r>
      <w:proofErr w:type="gramStart"/>
      <w:r w:rsidRPr="005752E5">
        <w:rPr>
          <w:b/>
          <w:bCs/>
          <w:color w:val="000000"/>
        </w:rPr>
        <w:t>sơ</w:t>
      </w:r>
      <w:proofErr w:type="gramEnd"/>
      <w:r w:rsidRPr="005752E5">
        <w:rPr>
          <w:b/>
          <w:bCs/>
          <w:color w:val="000000"/>
        </w:rPr>
        <w:t xml:space="preserve"> sổ sách:</w:t>
      </w:r>
    </w:p>
    <w:p w:rsidR="0047738D" w:rsidRDefault="0047738D" w:rsidP="005752E5">
      <w:pPr>
        <w:spacing w:line="360" w:lineRule="auto"/>
        <w:ind w:right="162" w:firstLine="720"/>
        <w:jc w:val="both"/>
        <w:rPr>
          <w:bCs/>
          <w:color w:val="000000"/>
        </w:rPr>
      </w:pPr>
      <w:proofErr w:type="gramStart"/>
      <w:r>
        <w:rPr>
          <w:bCs/>
          <w:color w:val="000000"/>
        </w:rPr>
        <w:t xml:space="preserve">Có đầy đủ các loại sổ sách và kế hoạch </w:t>
      </w:r>
      <w:r w:rsidR="00F3332F">
        <w:rPr>
          <w:bCs/>
          <w:color w:val="000000"/>
        </w:rPr>
        <w:t>bài dạy</w:t>
      </w:r>
      <w:r>
        <w:rPr>
          <w:bCs/>
          <w:color w:val="000000"/>
        </w:rPr>
        <w:t xml:space="preserve"> đúng quy định.</w:t>
      </w:r>
      <w:proofErr w:type="gramEnd"/>
    </w:p>
    <w:p w:rsidR="0047738D" w:rsidRPr="005752E5" w:rsidRDefault="0047738D" w:rsidP="005752E5">
      <w:pPr>
        <w:spacing w:line="360" w:lineRule="auto"/>
        <w:ind w:right="162" w:firstLine="720"/>
        <w:jc w:val="both"/>
        <w:rPr>
          <w:b/>
          <w:bCs/>
          <w:color w:val="000000"/>
        </w:rPr>
      </w:pPr>
      <w:r w:rsidRPr="005752E5">
        <w:rPr>
          <w:b/>
          <w:bCs/>
          <w:color w:val="000000"/>
        </w:rPr>
        <w:t>4. Đổi mới phương pháp giảng dạy:</w:t>
      </w:r>
    </w:p>
    <w:p w:rsidR="0047738D" w:rsidRDefault="0047738D" w:rsidP="005752E5">
      <w:pPr>
        <w:spacing w:line="360" w:lineRule="auto"/>
        <w:ind w:right="162" w:firstLine="720"/>
        <w:jc w:val="both"/>
        <w:rPr>
          <w:bCs/>
          <w:color w:val="000000"/>
        </w:rPr>
      </w:pPr>
      <w:r>
        <w:rPr>
          <w:bCs/>
          <w:color w:val="000000"/>
        </w:rPr>
        <w:t>- Vận dụng kết hợp các phương pháp giảng day: gợi mở, nêu vấn đề, tái hiện, thảo luận nhóm…</w:t>
      </w:r>
    </w:p>
    <w:p w:rsidR="0047738D" w:rsidRDefault="0047738D" w:rsidP="005752E5">
      <w:pPr>
        <w:spacing w:line="360" w:lineRule="auto"/>
        <w:ind w:right="162" w:firstLine="720"/>
        <w:jc w:val="both"/>
        <w:rPr>
          <w:bCs/>
          <w:color w:val="000000"/>
        </w:rPr>
      </w:pPr>
      <w:r>
        <w:rPr>
          <w:bCs/>
          <w:color w:val="000000"/>
        </w:rPr>
        <w:lastRenderedPageBreak/>
        <w:t xml:space="preserve">- Dạy học </w:t>
      </w:r>
      <w:proofErr w:type="gramStart"/>
      <w:r>
        <w:rPr>
          <w:bCs/>
          <w:color w:val="000000"/>
        </w:rPr>
        <w:t>theo</w:t>
      </w:r>
      <w:proofErr w:type="gramEnd"/>
      <w:r>
        <w:rPr>
          <w:bCs/>
          <w:color w:val="000000"/>
        </w:rPr>
        <w:t xml:space="preserve"> định hướng phát triển năng lực học sinh.</w:t>
      </w:r>
    </w:p>
    <w:p w:rsidR="0047738D" w:rsidRDefault="0047738D" w:rsidP="005752E5">
      <w:pPr>
        <w:spacing w:line="360" w:lineRule="auto"/>
        <w:ind w:right="162" w:firstLine="720"/>
        <w:jc w:val="both"/>
        <w:rPr>
          <w:bCs/>
          <w:color w:val="000000"/>
        </w:rPr>
      </w:pPr>
      <w:proofErr w:type="gramStart"/>
      <w:r>
        <w:rPr>
          <w:bCs/>
          <w:color w:val="000000"/>
        </w:rPr>
        <w:t>- Ứng dụng công nghệ thông tin vào giảng dạy hiệu quả.</w:t>
      </w:r>
      <w:proofErr w:type="gramEnd"/>
    </w:p>
    <w:p w:rsidR="0047738D" w:rsidRPr="005752E5" w:rsidRDefault="0047738D" w:rsidP="005752E5">
      <w:pPr>
        <w:spacing w:line="360" w:lineRule="auto"/>
        <w:ind w:right="162" w:firstLine="720"/>
        <w:jc w:val="both"/>
        <w:rPr>
          <w:b/>
          <w:bCs/>
          <w:color w:val="000000"/>
        </w:rPr>
      </w:pPr>
      <w:r w:rsidRPr="005752E5">
        <w:rPr>
          <w:b/>
          <w:bCs/>
          <w:color w:val="000000"/>
        </w:rPr>
        <w:t>5. Đổi mới kiểm tra, đánh giá:</w:t>
      </w:r>
    </w:p>
    <w:p w:rsidR="0047738D" w:rsidRDefault="0047738D" w:rsidP="005752E5">
      <w:pPr>
        <w:spacing w:line="360" w:lineRule="auto"/>
        <w:ind w:right="162" w:firstLine="720"/>
        <w:jc w:val="both"/>
        <w:rPr>
          <w:bCs/>
          <w:color w:val="000000"/>
        </w:rPr>
      </w:pPr>
      <w:r>
        <w:rPr>
          <w:bCs/>
          <w:color w:val="000000"/>
        </w:rPr>
        <w:t xml:space="preserve">- Thi chung, kiểm tra </w:t>
      </w:r>
      <w:proofErr w:type="gramStart"/>
      <w:r>
        <w:rPr>
          <w:bCs/>
          <w:color w:val="000000"/>
        </w:rPr>
        <w:t>chung</w:t>
      </w:r>
      <w:proofErr w:type="gramEnd"/>
    </w:p>
    <w:p w:rsidR="0047738D" w:rsidRDefault="0047738D" w:rsidP="005752E5">
      <w:pPr>
        <w:spacing w:line="360" w:lineRule="auto"/>
        <w:ind w:right="162" w:firstLine="720"/>
        <w:jc w:val="both"/>
        <w:rPr>
          <w:bCs/>
          <w:color w:val="000000"/>
        </w:rPr>
      </w:pPr>
      <w:r>
        <w:rPr>
          <w:bCs/>
          <w:color w:val="000000"/>
        </w:rPr>
        <w:t>- Ma trận, đề kiểm tra bám sát chương trình, phù hợp với các loại đối tượng học sinh.</w:t>
      </w:r>
    </w:p>
    <w:p w:rsidR="0047738D" w:rsidRPr="005752E5" w:rsidRDefault="0047738D" w:rsidP="005752E5">
      <w:pPr>
        <w:spacing w:line="360" w:lineRule="auto"/>
        <w:ind w:right="162" w:firstLine="720"/>
        <w:jc w:val="both"/>
        <w:rPr>
          <w:b/>
          <w:bCs/>
          <w:color w:val="000000"/>
        </w:rPr>
      </w:pPr>
      <w:r w:rsidRPr="005752E5">
        <w:rPr>
          <w:b/>
          <w:bCs/>
          <w:color w:val="000000"/>
        </w:rPr>
        <w:t xml:space="preserve">6. Ứng dụng công nghệ thông tin – sử dụng thiết bị dạy học </w:t>
      </w:r>
    </w:p>
    <w:p w:rsidR="0047738D" w:rsidRPr="005752E5" w:rsidRDefault="0047738D" w:rsidP="005752E5">
      <w:pPr>
        <w:spacing w:line="360" w:lineRule="auto"/>
        <w:ind w:right="162" w:firstLine="720"/>
        <w:jc w:val="both"/>
        <w:rPr>
          <w:b/>
          <w:bCs/>
          <w:color w:val="000000"/>
        </w:rPr>
      </w:pPr>
      <w:r w:rsidRPr="005752E5">
        <w:rPr>
          <w:b/>
          <w:bCs/>
          <w:color w:val="000000"/>
        </w:rPr>
        <w:t>7. Chỉ tiêu về chất lượng bộ môn:</w:t>
      </w:r>
    </w:p>
    <w:p w:rsidR="0047738D" w:rsidRPr="00DE41AD" w:rsidRDefault="0047738D" w:rsidP="005752E5">
      <w:pPr>
        <w:spacing w:before="60" w:after="60"/>
        <w:ind w:firstLine="720"/>
        <w:jc w:val="both"/>
        <w:rPr>
          <w:b/>
          <w:lang w:val="nl-NL"/>
        </w:rPr>
      </w:pPr>
      <w:r w:rsidRPr="00DE41AD">
        <w:rPr>
          <w:b/>
          <w:lang w:val="nl-NL"/>
        </w:rPr>
        <w:t>a. Chất lượng đầu vào</w:t>
      </w:r>
    </w:p>
    <w:p w:rsidR="0047738D" w:rsidRPr="00DE41AD" w:rsidRDefault="00FA163E" w:rsidP="005752E5">
      <w:pPr>
        <w:spacing w:before="60" w:after="60"/>
        <w:jc w:val="both"/>
        <w:rPr>
          <w:b/>
          <w:lang w:val="nl-NL"/>
        </w:rPr>
      </w:pPr>
      <w:r>
        <w:rPr>
          <w:b/>
          <w:lang w:val="nl-NL"/>
        </w:rPr>
        <w:t>KHỐI 7</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80"/>
        <w:gridCol w:w="1080"/>
        <w:gridCol w:w="1218"/>
        <w:gridCol w:w="984"/>
        <w:gridCol w:w="1128"/>
        <w:gridCol w:w="1080"/>
        <w:gridCol w:w="1080"/>
        <w:gridCol w:w="900"/>
      </w:tblGrid>
      <w:tr w:rsidR="0047738D" w:rsidRPr="00DE41AD" w:rsidTr="00856D6F">
        <w:tc>
          <w:tcPr>
            <w:tcW w:w="1260" w:type="dxa"/>
            <w:vMerge w:val="restart"/>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LỚP</w:t>
            </w:r>
          </w:p>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(Tổng số)</w:t>
            </w:r>
          </w:p>
        </w:tc>
        <w:tc>
          <w:tcPr>
            <w:tcW w:w="8550" w:type="dxa"/>
            <w:gridSpan w:val="8"/>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 xml:space="preserve">                           Kết quả năm học trước</w:t>
            </w:r>
          </w:p>
        </w:tc>
      </w:tr>
      <w:tr w:rsidR="0047738D" w:rsidRPr="00DE41AD" w:rsidTr="00856D6F">
        <w:tc>
          <w:tcPr>
            <w:tcW w:w="0" w:type="auto"/>
            <w:vMerge/>
            <w:tcBorders>
              <w:top w:val="single" w:sz="4" w:space="0" w:color="auto"/>
              <w:left w:val="single" w:sz="4" w:space="0" w:color="auto"/>
              <w:bottom w:val="single" w:sz="4" w:space="0" w:color="auto"/>
              <w:right w:val="single" w:sz="4" w:space="0" w:color="auto"/>
            </w:tcBorders>
            <w:vAlign w:val="center"/>
            <w:hideMark/>
          </w:tcPr>
          <w:p w:rsidR="0047738D" w:rsidRPr="00DE41AD" w:rsidRDefault="0047738D" w:rsidP="005752E5">
            <w:pPr>
              <w:jc w:val="both"/>
              <w:rPr>
                <w:rFonts w:eastAsia="SimSun"/>
                <w:lang w:eastAsia="zh-CN"/>
              </w:rPr>
            </w:pP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Giỏi</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218"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Khá</w:t>
            </w:r>
          </w:p>
        </w:tc>
        <w:tc>
          <w:tcPr>
            <w:tcW w:w="984"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128"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Trung bình</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 xml:space="preserve">Yếu </w:t>
            </w:r>
          </w:p>
        </w:tc>
        <w:tc>
          <w:tcPr>
            <w:tcW w:w="90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r>
      <w:tr w:rsidR="0047738D" w:rsidRPr="00DE41AD" w:rsidTr="00856D6F">
        <w:tc>
          <w:tcPr>
            <w:tcW w:w="1260" w:type="dxa"/>
            <w:tcBorders>
              <w:top w:val="single" w:sz="4" w:space="0" w:color="auto"/>
              <w:left w:val="single" w:sz="4" w:space="0" w:color="auto"/>
              <w:bottom w:val="single" w:sz="4" w:space="0" w:color="auto"/>
              <w:right w:val="single" w:sz="4" w:space="0" w:color="auto"/>
            </w:tcBorders>
            <w:hideMark/>
          </w:tcPr>
          <w:p w:rsidR="0047738D" w:rsidRPr="00DE41AD" w:rsidRDefault="00FA163E"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7/5 (44</w:t>
            </w:r>
            <w:r w:rsidR="0047738D" w:rsidRPr="00DE41AD">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FA163E"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9</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FA163E"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20.5</w:t>
            </w:r>
          </w:p>
        </w:tc>
        <w:tc>
          <w:tcPr>
            <w:tcW w:w="1218" w:type="dxa"/>
            <w:tcBorders>
              <w:top w:val="single" w:sz="4" w:space="0" w:color="auto"/>
              <w:left w:val="single" w:sz="4" w:space="0" w:color="auto"/>
              <w:bottom w:val="single" w:sz="4" w:space="0" w:color="auto"/>
              <w:right w:val="single" w:sz="4" w:space="0" w:color="auto"/>
            </w:tcBorders>
            <w:hideMark/>
          </w:tcPr>
          <w:p w:rsidR="0047738D" w:rsidRPr="00DE41AD" w:rsidRDefault="00FA163E"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12</w:t>
            </w:r>
          </w:p>
        </w:tc>
        <w:tc>
          <w:tcPr>
            <w:tcW w:w="984" w:type="dxa"/>
            <w:tcBorders>
              <w:top w:val="single" w:sz="4" w:space="0" w:color="auto"/>
              <w:left w:val="single" w:sz="4" w:space="0" w:color="auto"/>
              <w:bottom w:val="single" w:sz="4" w:space="0" w:color="auto"/>
              <w:right w:val="single" w:sz="4" w:space="0" w:color="auto"/>
            </w:tcBorders>
            <w:hideMark/>
          </w:tcPr>
          <w:p w:rsidR="0047738D" w:rsidRPr="00DE41AD" w:rsidRDefault="00FA163E"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27.3</w:t>
            </w:r>
          </w:p>
        </w:tc>
        <w:tc>
          <w:tcPr>
            <w:tcW w:w="1128" w:type="dxa"/>
            <w:tcBorders>
              <w:top w:val="single" w:sz="4" w:space="0" w:color="auto"/>
              <w:left w:val="single" w:sz="4" w:space="0" w:color="auto"/>
              <w:bottom w:val="single" w:sz="4" w:space="0" w:color="auto"/>
              <w:right w:val="single" w:sz="4" w:space="0" w:color="auto"/>
            </w:tcBorders>
            <w:hideMark/>
          </w:tcPr>
          <w:p w:rsidR="0047738D" w:rsidRPr="00DE41AD" w:rsidRDefault="00FA163E"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22</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FA163E"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50</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FA163E"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47738D" w:rsidRPr="00DE41AD" w:rsidRDefault="00FA163E"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2.3</w:t>
            </w:r>
          </w:p>
        </w:tc>
      </w:tr>
    </w:tbl>
    <w:p w:rsidR="0047738D" w:rsidRPr="00DE41AD" w:rsidRDefault="0047738D" w:rsidP="005752E5">
      <w:pPr>
        <w:spacing w:before="60" w:after="60"/>
        <w:jc w:val="both"/>
        <w:rPr>
          <w:b/>
          <w:lang w:val="nl-NL"/>
        </w:rPr>
      </w:pPr>
      <w:r w:rsidRPr="00DE41AD">
        <w:rPr>
          <w:b/>
          <w:lang w:val="nl-NL"/>
        </w:rPr>
        <w:t>KHỐI</w:t>
      </w:r>
      <w:r>
        <w:rPr>
          <w:b/>
          <w:lang w:val="nl-NL"/>
        </w:rPr>
        <w:t xml:space="preserve"> 9</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80"/>
        <w:gridCol w:w="1080"/>
        <w:gridCol w:w="1218"/>
        <w:gridCol w:w="984"/>
        <w:gridCol w:w="1128"/>
        <w:gridCol w:w="1080"/>
        <w:gridCol w:w="1080"/>
        <w:gridCol w:w="900"/>
      </w:tblGrid>
      <w:tr w:rsidR="0047738D" w:rsidRPr="00DE41AD" w:rsidTr="00856D6F">
        <w:tc>
          <w:tcPr>
            <w:tcW w:w="1260" w:type="dxa"/>
            <w:vMerge w:val="restart"/>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Lớp</w:t>
            </w:r>
          </w:p>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(Tổng số)</w:t>
            </w:r>
          </w:p>
        </w:tc>
        <w:tc>
          <w:tcPr>
            <w:tcW w:w="8550" w:type="dxa"/>
            <w:gridSpan w:val="8"/>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 xml:space="preserve">                          Kết quả năm học trước</w:t>
            </w:r>
          </w:p>
        </w:tc>
      </w:tr>
      <w:tr w:rsidR="0047738D" w:rsidRPr="00DE41AD" w:rsidTr="00856D6F">
        <w:tc>
          <w:tcPr>
            <w:tcW w:w="0" w:type="auto"/>
            <w:vMerge/>
            <w:tcBorders>
              <w:top w:val="single" w:sz="4" w:space="0" w:color="auto"/>
              <w:left w:val="single" w:sz="4" w:space="0" w:color="auto"/>
              <w:bottom w:val="single" w:sz="4" w:space="0" w:color="auto"/>
              <w:right w:val="single" w:sz="4" w:space="0" w:color="auto"/>
            </w:tcBorders>
            <w:vAlign w:val="center"/>
            <w:hideMark/>
          </w:tcPr>
          <w:p w:rsidR="0047738D" w:rsidRPr="00DE41AD" w:rsidRDefault="0047738D" w:rsidP="005752E5">
            <w:pPr>
              <w:jc w:val="both"/>
              <w:rPr>
                <w:rFonts w:eastAsia="SimSun"/>
                <w:lang w:eastAsia="zh-CN"/>
              </w:rPr>
            </w:pP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Giỏi</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218"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Khá</w:t>
            </w:r>
          </w:p>
        </w:tc>
        <w:tc>
          <w:tcPr>
            <w:tcW w:w="984"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128"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Trung bình</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 xml:space="preserve">Yếu </w:t>
            </w:r>
          </w:p>
        </w:tc>
        <w:tc>
          <w:tcPr>
            <w:tcW w:w="90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r>
      <w:tr w:rsidR="0047738D" w:rsidRPr="00DE41AD" w:rsidTr="00856D6F">
        <w:tc>
          <w:tcPr>
            <w:tcW w:w="1260"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9/2 (36</w:t>
            </w:r>
            <w:r w:rsidR="0047738D">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w:t>
            </w:r>
            <w:r w:rsidR="00CA4602">
              <w:rPr>
                <w:rFonts w:ascii="Times New Roman" w:hAnsi="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33.3</w:t>
            </w:r>
          </w:p>
        </w:tc>
        <w:tc>
          <w:tcPr>
            <w:tcW w:w="1218"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18</w:t>
            </w:r>
          </w:p>
        </w:tc>
        <w:tc>
          <w:tcPr>
            <w:tcW w:w="984"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50</w:t>
            </w:r>
          </w:p>
        </w:tc>
        <w:tc>
          <w:tcPr>
            <w:tcW w:w="1128"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6</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16</w:t>
            </w:r>
            <w:r w:rsidR="0047738D">
              <w:rPr>
                <w:rFonts w:ascii="Times New Roman" w:hAnsi="Times New Roman"/>
                <w:sz w:val="28"/>
                <w:szCs w:val="28"/>
              </w:rPr>
              <w:t>.7</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0</w:t>
            </w:r>
          </w:p>
        </w:tc>
        <w:tc>
          <w:tcPr>
            <w:tcW w:w="900"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0</w:t>
            </w:r>
          </w:p>
        </w:tc>
      </w:tr>
      <w:tr w:rsidR="0047738D" w:rsidRPr="00DE41AD" w:rsidTr="00856D6F">
        <w:tc>
          <w:tcPr>
            <w:tcW w:w="1260" w:type="dxa"/>
            <w:tcBorders>
              <w:top w:val="single" w:sz="4" w:space="0" w:color="auto"/>
              <w:left w:val="single" w:sz="4" w:space="0" w:color="auto"/>
              <w:bottom w:val="single" w:sz="4" w:space="0" w:color="auto"/>
              <w:right w:val="single" w:sz="4" w:space="0" w:color="auto"/>
            </w:tcBorders>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9/4 (30</w:t>
            </w:r>
            <w:r w:rsidR="0047738D">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10</w:t>
            </w:r>
          </w:p>
        </w:tc>
        <w:tc>
          <w:tcPr>
            <w:tcW w:w="1218" w:type="dxa"/>
            <w:tcBorders>
              <w:top w:val="single" w:sz="4" w:space="0" w:color="auto"/>
              <w:left w:val="single" w:sz="4" w:space="0" w:color="auto"/>
              <w:bottom w:val="single" w:sz="4" w:space="0" w:color="auto"/>
              <w:right w:val="single" w:sz="4" w:space="0" w:color="auto"/>
            </w:tcBorders>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12</w:t>
            </w:r>
          </w:p>
        </w:tc>
        <w:tc>
          <w:tcPr>
            <w:tcW w:w="984" w:type="dxa"/>
            <w:tcBorders>
              <w:top w:val="single" w:sz="4" w:space="0" w:color="auto"/>
              <w:left w:val="single" w:sz="4" w:space="0" w:color="auto"/>
              <w:bottom w:val="single" w:sz="4" w:space="0" w:color="auto"/>
              <w:right w:val="single" w:sz="4" w:space="0" w:color="auto"/>
            </w:tcBorders>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40</w:t>
            </w:r>
          </w:p>
        </w:tc>
        <w:tc>
          <w:tcPr>
            <w:tcW w:w="1128" w:type="dxa"/>
            <w:tcBorders>
              <w:top w:val="single" w:sz="4" w:space="0" w:color="auto"/>
              <w:left w:val="single" w:sz="4" w:space="0" w:color="auto"/>
              <w:bottom w:val="single" w:sz="4" w:space="0" w:color="auto"/>
              <w:right w:val="single" w:sz="4" w:space="0" w:color="auto"/>
            </w:tcBorders>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14</w:t>
            </w:r>
          </w:p>
        </w:tc>
        <w:tc>
          <w:tcPr>
            <w:tcW w:w="1080" w:type="dxa"/>
            <w:tcBorders>
              <w:top w:val="single" w:sz="4" w:space="0" w:color="auto"/>
              <w:left w:val="single" w:sz="4" w:space="0" w:color="auto"/>
              <w:bottom w:val="single" w:sz="4" w:space="0" w:color="auto"/>
              <w:right w:val="single" w:sz="4" w:space="0" w:color="auto"/>
            </w:tcBorders>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46.7</w:t>
            </w:r>
          </w:p>
        </w:tc>
        <w:tc>
          <w:tcPr>
            <w:tcW w:w="1080" w:type="dxa"/>
            <w:tcBorders>
              <w:top w:val="single" w:sz="4" w:space="0" w:color="auto"/>
              <w:left w:val="single" w:sz="4" w:space="0" w:color="auto"/>
              <w:bottom w:val="single" w:sz="4" w:space="0" w:color="auto"/>
              <w:right w:val="single" w:sz="4" w:space="0" w:color="auto"/>
            </w:tcBorders>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3.3</w:t>
            </w:r>
          </w:p>
        </w:tc>
      </w:tr>
    </w:tbl>
    <w:p w:rsidR="0047738D" w:rsidRDefault="0047738D" w:rsidP="005752E5">
      <w:pPr>
        <w:spacing w:before="60" w:after="60"/>
        <w:ind w:firstLine="720"/>
        <w:jc w:val="both"/>
        <w:rPr>
          <w:b/>
          <w:lang w:val="nl-NL"/>
        </w:rPr>
      </w:pPr>
      <w:r w:rsidRPr="00DE41AD">
        <w:rPr>
          <w:b/>
          <w:lang w:val="nl-NL"/>
        </w:rPr>
        <w:t xml:space="preserve">b. Chỉ tiêu: </w:t>
      </w:r>
    </w:p>
    <w:p w:rsidR="0047738D" w:rsidRPr="00DE41AD" w:rsidRDefault="00CA4602" w:rsidP="005752E5">
      <w:pPr>
        <w:spacing w:before="60" w:after="60"/>
        <w:jc w:val="both"/>
        <w:rPr>
          <w:b/>
          <w:lang w:val="nl-NL"/>
        </w:rPr>
      </w:pPr>
      <w:r>
        <w:rPr>
          <w:b/>
          <w:lang w:val="nl-NL"/>
        </w:rPr>
        <w:t>KHỐI 7</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80"/>
        <w:gridCol w:w="1080"/>
        <w:gridCol w:w="1218"/>
        <w:gridCol w:w="984"/>
        <w:gridCol w:w="1128"/>
        <w:gridCol w:w="1080"/>
        <w:gridCol w:w="1080"/>
        <w:gridCol w:w="900"/>
      </w:tblGrid>
      <w:tr w:rsidR="0047738D" w:rsidRPr="00DE41AD" w:rsidTr="00856D6F">
        <w:tc>
          <w:tcPr>
            <w:tcW w:w="1260" w:type="dxa"/>
            <w:vMerge w:val="restart"/>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LỚP</w:t>
            </w:r>
          </w:p>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(Tổng số)</w:t>
            </w:r>
          </w:p>
        </w:tc>
        <w:tc>
          <w:tcPr>
            <w:tcW w:w="8550" w:type="dxa"/>
            <w:gridSpan w:val="8"/>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 xml:space="preserve">                           Chỉ tiêu</w:t>
            </w:r>
          </w:p>
        </w:tc>
      </w:tr>
      <w:tr w:rsidR="0047738D" w:rsidRPr="00DE41AD" w:rsidTr="00856D6F">
        <w:tc>
          <w:tcPr>
            <w:tcW w:w="0" w:type="auto"/>
            <w:vMerge/>
            <w:tcBorders>
              <w:top w:val="single" w:sz="4" w:space="0" w:color="auto"/>
              <w:left w:val="single" w:sz="4" w:space="0" w:color="auto"/>
              <w:bottom w:val="single" w:sz="4" w:space="0" w:color="auto"/>
              <w:right w:val="single" w:sz="4" w:space="0" w:color="auto"/>
            </w:tcBorders>
            <w:vAlign w:val="center"/>
            <w:hideMark/>
          </w:tcPr>
          <w:p w:rsidR="0047738D" w:rsidRPr="00DE41AD" w:rsidRDefault="0047738D" w:rsidP="005752E5">
            <w:pPr>
              <w:jc w:val="both"/>
              <w:rPr>
                <w:rFonts w:eastAsia="SimSun"/>
                <w:lang w:eastAsia="zh-CN"/>
              </w:rPr>
            </w:pP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Giỏi</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218"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Khá</w:t>
            </w:r>
          </w:p>
        </w:tc>
        <w:tc>
          <w:tcPr>
            <w:tcW w:w="984"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128"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Trung bình</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 xml:space="preserve">Yếu </w:t>
            </w:r>
          </w:p>
        </w:tc>
        <w:tc>
          <w:tcPr>
            <w:tcW w:w="900" w:type="dxa"/>
            <w:tcBorders>
              <w:top w:val="single" w:sz="4" w:space="0" w:color="auto"/>
              <w:left w:val="single" w:sz="4" w:space="0" w:color="auto"/>
              <w:bottom w:val="single" w:sz="4" w:space="0" w:color="auto"/>
              <w:right w:val="single" w:sz="4" w:space="0" w:color="auto"/>
            </w:tcBorders>
            <w:hideMark/>
          </w:tcPr>
          <w:p w:rsidR="0047738D" w:rsidRPr="00DE41AD" w:rsidRDefault="0047738D"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r>
      <w:tr w:rsidR="0047738D" w:rsidRPr="00DE41AD" w:rsidTr="00856D6F">
        <w:tc>
          <w:tcPr>
            <w:tcW w:w="1260"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7/5 (43</w:t>
            </w:r>
            <w:r w:rsidR="0047738D" w:rsidRPr="00DE41AD">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C91B6F"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10</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C91B6F"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23.3</w:t>
            </w:r>
          </w:p>
        </w:tc>
        <w:tc>
          <w:tcPr>
            <w:tcW w:w="1218"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13</w:t>
            </w:r>
          </w:p>
        </w:tc>
        <w:tc>
          <w:tcPr>
            <w:tcW w:w="984"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30.2</w:t>
            </w:r>
          </w:p>
        </w:tc>
        <w:tc>
          <w:tcPr>
            <w:tcW w:w="1128" w:type="dxa"/>
            <w:tcBorders>
              <w:top w:val="single" w:sz="4" w:space="0" w:color="auto"/>
              <w:left w:val="single" w:sz="4" w:space="0" w:color="auto"/>
              <w:bottom w:val="single" w:sz="4" w:space="0" w:color="auto"/>
              <w:right w:val="single" w:sz="4" w:space="0" w:color="auto"/>
            </w:tcBorders>
            <w:hideMark/>
          </w:tcPr>
          <w:p w:rsidR="0047738D" w:rsidRPr="00DE41AD" w:rsidRDefault="00C91B6F"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19</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C91B6F"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44.2</w:t>
            </w:r>
          </w:p>
        </w:tc>
        <w:tc>
          <w:tcPr>
            <w:tcW w:w="1080"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47738D" w:rsidRPr="00DE41AD" w:rsidRDefault="00CA4602"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2.3</w:t>
            </w:r>
          </w:p>
        </w:tc>
      </w:tr>
    </w:tbl>
    <w:p w:rsidR="0047738D" w:rsidRDefault="0047738D" w:rsidP="005752E5">
      <w:pPr>
        <w:spacing w:before="60" w:after="60"/>
        <w:jc w:val="both"/>
        <w:rPr>
          <w:b/>
          <w:lang w:val="nl-NL"/>
        </w:rPr>
      </w:pPr>
      <w:r>
        <w:rPr>
          <w:b/>
          <w:lang w:val="nl-NL"/>
        </w:rPr>
        <w:t>KHỐI 9</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80"/>
        <w:gridCol w:w="1080"/>
        <w:gridCol w:w="1218"/>
        <w:gridCol w:w="984"/>
        <w:gridCol w:w="1128"/>
        <w:gridCol w:w="1080"/>
        <w:gridCol w:w="1080"/>
        <w:gridCol w:w="900"/>
      </w:tblGrid>
      <w:tr w:rsidR="00962AD4" w:rsidRPr="00DE41AD" w:rsidTr="007033F7">
        <w:tc>
          <w:tcPr>
            <w:tcW w:w="1260" w:type="dxa"/>
            <w:vMerge w:val="restart"/>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Lớp</w:t>
            </w:r>
          </w:p>
          <w:p w:rsidR="00962AD4" w:rsidRPr="00DE41AD" w:rsidRDefault="00962AD4"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(Tổng số)</w:t>
            </w:r>
          </w:p>
        </w:tc>
        <w:tc>
          <w:tcPr>
            <w:tcW w:w="8550" w:type="dxa"/>
            <w:gridSpan w:val="8"/>
            <w:tcBorders>
              <w:top w:val="single" w:sz="4" w:space="0" w:color="auto"/>
              <w:left w:val="single" w:sz="4" w:space="0" w:color="auto"/>
              <w:bottom w:val="single" w:sz="4" w:space="0" w:color="auto"/>
              <w:right w:val="single" w:sz="4" w:space="0" w:color="auto"/>
            </w:tcBorders>
            <w:hideMark/>
          </w:tcPr>
          <w:p w:rsidR="00962AD4" w:rsidRPr="00DE41AD" w:rsidRDefault="00962AD4" w:rsidP="00B9197A">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 xml:space="preserve">                          </w:t>
            </w:r>
            <w:r w:rsidR="00B9197A">
              <w:rPr>
                <w:rFonts w:ascii="Times New Roman" w:hAnsi="Times New Roman"/>
                <w:sz w:val="28"/>
                <w:szCs w:val="28"/>
              </w:rPr>
              <w:t>Chỉ tiêu</w:t>
            </w:r>
          </w:p>
        </w:tc>
      </w:tr>
      <w:tr w:rsidR="00962AD4" w:rsidRPr="00DE41AD" w:rsidTr="007033F7">
        <w:tc>
          <w:tcPr>
            <w:tcW w:w="0" w:type="auto"/>
            <w:vMerge/>
            <w:tcBorders>
              <w:top w:val="single" w:sz="4" w:space="0" w:color="auto"/>
              <w:left w:val="single" w:sz="4" w:space="0" w:color="auto"/>
              <w:bottom w:val="single" w:sz="4" w:space="0" w:color="auto"/>
              <w:right w:val="single" w:sz="4" w:space="0" w:color="auto"/>
            </w:tcBorders>
            <w:vAlign w:val="center"/>
            <w:hideMark/>
          </w:tcPr>
          <w:p w:rsidR="00962AD4" w:rsidRPr="00DE41AD" w:rsidRDefault="00962AD4" w:rsidP="005752E5">
            <w:pPr>
              <w:jc w:val="both"/>
              <w:rPr>
                <w:rFonts w:eastAsia="SimSun"/>
                <w:lang w:eastAsia="zh-CN"/>
              </w:rPr>
            </w:pPr>
          </w:p>
        </w:tc>
        <w:tc>
          <w:tcPr>
            <w:tcW w:w="1080"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Giỏi</w:t>
            </w:r>
          </w:p>
        </w:tc>
        <w:tc>
          <w:tcPr>
            <w:tcW w:w="1080"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218"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Khá</w:t>
            </w:r>
          </w:p>
        </w:tc>
        <w:tc>
          <w:tcPr>
            <w:tcW w:w="984"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128"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Trung bình</w:t>
            </w:r>
          </w:p>
        </w:tc>
        <w:tc>
          <w:tcPr>
            <w:tcW w:w="1080"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 xml:space="preserve">Yếu </w:t>
            </w:r>
          </w:p>
        </w:tc>
        <w:tc>
          <w:tcPr>
            <w:tcW w:w="900"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sidRPr="00DE41AD">
              <w:rPr>
                <w:rFonts w:ascii="Times New Roman" w:hAnsi="Times New Roman"/>
                <w:sz w:val="28"/>
                <w:szCs w:val="28"/>
              </w:rPr>
              <w:t>%</w:t>
            </w:r>
          </w:p>
        </w:tc>
      </w:tr>
      <w:tr w:rsidR="00962AD4" w:rsidRPr="00DE41AD" w:rsidTr="007033F7">
        <w:tc>
          <w:tcPr>
            <w:tcW w:w="1260"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9/2 (36)</w:t>
            </w:r>
          </w:p>
        </w:tc>
        <w:tc>
          <w:tcPr>
            <w:tcW w:w="1080"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13</w:t>
            </w:r>
          </w:p>
        </w:tc>
        <w:tc>
          <w:tcPr>
            <w:tcW w:w="1080"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36.1</w:t>
            </w:r>
          </w:p>
        </w:tc>
        <w:tc>
          <w:tcPr>
            <w:tcW w:w="1218"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19</w:t>
            </w:r>
          </w:p>
        </w:tc>
        <w:tc>
          <w:tcPr>
            <w:tcW w:w="984"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52.8</w:t>
            </w:r>
          </w:p>
        </w:tc>
        <w:tc>
          <w:tcPr>
            <w:tcW w:w="1128"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11.1</w:t>
            </w:r>
          </w:p>
        </w:tc>
        <w:tc>
          <w:tcPr>
            <w:tcW w:w="1080"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0</w:t>
            </w:r>
          </w:p>
        </w:tc>
        <w:tc>
          <w:tcPr>
            <w:tcW w:w="900" w:type="dxa"/>
            <w:tcBorders>
              <w:top w:val="single" w:sz="4" w:space="0" w:color="auto"/>
              <w:left w:val="single" w:sz="4" w:space="0" w:color="auto"/>
              <w:bottom w:val="single" w:sz="4" w:space="0" w:color="auto"/>
              <w:right w:val="single" w:sz="4" w:space="0" w:color="auto"/>
            </w:tcBorders>
            <w:hideMark/>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0</w:t>
            </w:r>
          </w:p>
        </w:tc>
      </w:tr>
      <w:tr w:rsidR="00962AD4" w:rsidRPr="00DE41AD" w:rsidTr="007033F7">
        <w:tc>
          <w:tcPr>
            <w:tcW w:w="1260" w:type="dxa"/>
            <w:tcBorders>
              <w:top w:val="single" w:sz="4" w:space="0" w:color="auto"/>
              <w:left w:val="single" w:sz="4" w:space="0" w:color="auto"/>
              <w:bottom w:val="single" w:sz="4" w:space="0" w:color="auto"/>
              <w:right w:val="single" w:sz="4" w:space="0" w:color="auto"/>
            </w:tcBorders>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9/4 (30)</w:t>
            </w:r>
          </w:p>
        </w:tc>
        <w:tc>
          <w:tcPr>
            <w:tcW w:w="1080" w:type="dxa"/>
            <w:tcBorders>
              <w:top w:val="single" w:sz="4" w:space="0" w:color="auto"/>
              <w:left w:val="single" w:sz="4" w:space="0" w:color="auto"/>
              <w:bottom w:val="single" w:sz="4" w:space="0" w:color="auto"/>
              <w:right w:val="single" w:sz="4" w:space="0" w:color="auto"/>
            </w:tcBorders>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13.3</w:t>
            </w:r>
          </w:p>
        </w:tc>
        <w:tc>
          <w:tcPr>
            <w:tcW w:w="1218" w:type="dxa"/>
            <w:tcBorders>
              <w:top w:val="single" w:sz="4" w:space="0" w:color="auto"/>
              <w:left w:val="single" w:sz="4" w:space="0" w:color="auto"/>
              <w:bottom w:val="single" w:sz="4" w:space="0" w:color="auto"/>
              <w:right w:val="single" w:sz="4" w:space="0" w:color="auto"/>
            </w:tcBorders>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13</w:t>
            </w:r>
          </w:p>
        </w:tc>
        <w:tc>
          <w:tcPr>
            <w:tcW w:w="984" w:type="dxa"/>
            <w:tcBorders>
              <w:top w:val="single" w:sz="4" w:space="0" w:color="auto"/>
              <w:left w:val="single" w:sz="4" w:space="0" w:color="auto"/>
              <w:bottom w:val="single" w:sz="4" w:space="0" w:color="auto"/>
              <w:right w:val="single" w:sz="4" w:space="0" w:color="auto"/>
            </w:tcBorders>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43.3</w:t>
            </w:r>
          </w:p>
        </w:tc>
        <w:tc>
          <w:tcPr>
            <w:tcW w:w="1128" w:type="dxa"/>
            <w:tcBorders>
              <w:top w:val="single" w:sz="4" w:space="0" w:color="auto"/>
              <w:left w:val="single" w:sz="4" w:space="0" w:color="auto"/>
              <w:bottom w:val="single" w:sz="4" w:space="0" w:color="auto"/>
              <w:right w:val="single" w:sz="4" w:space="0" w:color="auto"/>
            </w:tcBorders>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13</w:t>
            </w:r>
          </w:p>
        </w:tc>
        <w:tc>
          <w:tcPr>
            <w:tcW w:w="1080" w:type="dxa"/>
            <w:tcBorders>
              <w:top w:val="single" w:sz="4" w:space="0" w:color="auto"/>
              <w:left w:val="single" w:sz="4" w:space="0" w:color="auto"/>
              <w:bottom w:val="single" w:sz="4" w:space="0" w:color="auto"/>
              <w:right w:val="single" w:sz="4" w:space="0" w:color="auto"/>
            </w:tcBorders>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43.4</w:t>
            </w:r>
          </w:p>
        </w:tc>
        <w:tc>
          <w:tcPr>
            <w:tcW w:w="1080" w:type="dxa"/>
            <w:tcBorders>
              <w:top w:val="single" w:sz="4" w:space="0" w:color="auto"/>
              <w:left w:val="single" w:sz="4" w:space="0" w:color="auto"/>
              <w:bottom w:val="single" w:sz="4" w:space="0" w:color="auto"/>
              <w:right w:val="single" w:sz="4" w:space="0" w:color="auto"/>
            </w:tcBorders>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0</w:t>
            </w:r>
          </w:p>
        </w:tc>
        <w:tc>
          <w:tcPr>
            <w:tcW w:w="900" w:type="dxa"/>
            <w:tcBorders>
              <w:top w:val="single" w:sz="4" w:space="0" w:color="auto"/>
              <w:left w:val="single" w:sz="4" w:space="0" w:color="auto"/>
              <w:bottom w:val="single" w:sz="4" w:space="0" w:color="auto"/>
              <w:right w:val="single" w:sz="4" w:space="0" w:color="auto"/>
            </w:tcBorders>
          </w:tcPr>
          <w:p w:rsidR="00962AD4" w:rsidRPr="00DE41AD" w:rsidRDefault="00962AD4" w:rsidP="005752E5">
            <w:pPr>
              <w:pStyle w:val="ListParagraph"/>
              <w:spacing w:after="0" w:line="240" w:lineRule="auto"/>
              <w:ind w:left="0"/>
              <w:jc w:val="both"/>
              <w:rPr>
                <w:rFonts w:ascii="Times New Roman" w:hAnsi="Times New Roman"/>
                <w:sz w:val="28"/>
                <w:szCs w:val="28"/>
              </w:rPr>
            </w:pPr>
            <w:r>
              <w:rPr>
                <w:rFonts w:ascii="Times New Roman" w:hAnsi="Times New Roman"/>
                <w:sz w:val="28"/>
                <w:szCs w:val="28"/>
              </w:rPr>
              <w:t>0</w:t>
            </w:r>
          </w:p>
        </w:tc>
      </w:tr>
    </w:tbl>
    <w:p w:rsidR="00962AD4" w:rsidRPr="00DE41AD" w:rsidRDefault="00962AD4" w:rsidP="005752E5">
      <w:pPr>
        <w:spacing w:before="60" w:after="60"/>
        <w:jc w:val="both"/>
        <w:rPr>
          <w:b/>
          <w:lang w:val="nl-NL"/>
        </w:rPr>
      </w:pPr>
    </w:p>
    <w:p w:rsidR="0047738D" w:rsidRPr="005752E5" w:rsidRDefault="0047738D" w:rsidP="005752E5">
      <w:pPr>
        <w:spacing w:line="360" w:lineRule="auto"/>
        <w:ind w:right="162" w:firstLine="720"/>
        <w:jc w:val="both"/>
        <w:rPr>
          <w:b/>
          <w:bCs/>
          <w:color w:val="000000"/>
        </w:rPr>
      </w:pPr>
      <w:r w:rsidRPr="005752E5">
        <w:rPr>
          <w:b/>
          <w:bCs/>
          <w:color w:val="000000"/>
        </w:rPr>
        <w:lastRenderedPageBreak/>
        <w:t>8. Công tác thông tin hai chiều:</w:t>
      </w:r>
    </w:p>
    <w:p w:rsidR="0047738D" w:rsidRDefault="0047738D" w:rsidP="005752E5">
      <w:pPr>
        <w:spacing w:line="360" w:lineRule="auto"/>
        <w:ind w:right="162" w:firstLine="720"/>
        <w:jc w:val="both"/>
        <w:rPr>
          <w:bCs/>
          <w:color w:val="000000"/>
        </w:rPr>
      </w:pPr>
      <w:r>
        <w:rPr>
          <w:bCs/>
          <w:color w:val="000000"/>
        </w:rPr>
        <w:t>- Lên lịch báo giảng tại trang web của trường kịp thời.</w:t>
      </w:r>
    </w:p>
    <w:p w:rsidR="0047738D" w:rsidRDefault="0047738D" w:rsidP="005752E5">
      <w:pPr>
        <w:spacing w:line="360" w:lineRule="auto"/>
        <w:ind w:right="162" w:firstLine="720"/>
        <w:jc w:val="both"/>
        <w:rPr>
          <w:bCs/>
          <w:color w:val="000000"/>
        </w:rPr>
      </w:pPr>
      <w:r>
        <w:rPr>
          <w:bCs/>
          <w:color w:val="000000"/>
        </w:rPr>
        <w:t>- Thường xuyên trao đổi cùng giáo viên chủ nhiệm các lớp giảng dạy để nâng cao hiệu quả dạy và học.</w:t>
      </w:r>
    </w:p>
    <w:p w:rsidR="0047738D" w:rsidRPr="005752E5" w:rsidRDefault="0047738D" w:rsidP="005752E5">
      <w:pPr>
        <w:spacing w:line="360" w:lineRule="auto"/>
        <w:ind w:right="162" w:firstLine="720"/>
        <w:jc w:val="both"/>
        <w:rPr>
          <w:b/>
          <w:bCs/>
          <w:color w:val="000000"/>
        </w:rPr>
      </w:pPr>
      <w:r w:rsidRPr="005752E5">
        <w:rPr>
          <w:b/>
          <w:bCs/>
          <w:color w:val="000000"/>
        </w:rPr>
        <w:t>9. Biện pháp:</w:t>
      </w:r>
    </w:p>
    <w:p w:rsidR="0047738D" w:rsidRDefault="0047738D" w:rsidP="005752E5">
      <w:pPr>
        <w:spacing w:line="360" w:lineRule="auto"/>
        <w:ind w:right="162" w:firstLine="720"/>
        <w:jc w:val="both"/>
      </w:pPr>
      <w:proofErr w:type="gramStart"/>
      <w:r>
        <w:t>-  Đảm bảo hoàn</w:t>
      </w:r>
      <w:r w:rsidR="005752E5">
        <w:t xml:space="preserve"> thành tố</w:t>
      </w:r>
      <w:r>
        <w:t>t công tác được giao.</w:t>
      </w:r>
      <w:proofErr w:type="gramEnd"/>
      <w:r>
        <w:t xml:space="preserve"> </w:t>
      </w:r>
    </w:p>
    <w:p w:rsidR="0047738D" w:rsidRDefault="0047738D" w:rsidP="005752E5">
      <w:pPr>
        <w:spacing w:line="360" w:lineRule="auto"/>
        <w:ind w:right="162" w:firstLine="720"/>
        <w:jc w:val="both"/>
      </w:pPr>
      <w:r>
        <w:t>-  Tham gia các buổi tập huấn chuyên môn do T</w:t>
      </w:r>
      <w:r w:rsidR="005752E5">
        <w:t>rường và Tổ chuyên môn tổ chức.</w:t>
      </w:r>
    </w:p>
    <w:p w:rsidR="0047738D" w:rsidRDefault="0047738D" w:rsidP="005752E5">
      <w:pPr>
        <w:spacing w:line="360" w:lineRule="auto"/>
        <w:ind w:right="162" w:firstLine="720"/>
        <w:jc w:val="both"/>
      </w:pPr>
      <w:r>
        <w:t xml:space="preserve">- Tham gia dự giờ, góp ý, đánh giá, rút kinh nghiệm các tiết dạy của đồng nghiệp. </w:t>
      </w:r>
    </w:p>
    <w:p w:rsidR="0047738D" w:rsidRDefault="0047738D" w:rsidP="005752E5">
      <w:pPr>
        <w:spacing w:line="360" w:lineRule="auto"/>
        <w:ind w:right="162" w:firstLine="720"/>
        <w:jc w:val="both"/>
      </w:pPr>
      <w:r>
        <w:t>- Phát huy tinh thần tự học, tăng cường trau dồi kiến thức bằng cách đọc sách và tìm tòi các nguồn tài liệu để phụ</w:t>
      </w:r>
      <w:r w:rsidR="005752E5">
        <w:t>c vụ cho việc dạy được tốt hơn.</w:t>
      </w:r>
    </w:p>
    <w:p w:rsidR="0047738D" w:rsidRDefault="0047738D" w:rsidP="005752E5">
      <w:pPr>
        <w:spacing w:line="360" w:lineRule="auto"/>
        <w:ind w:right="162" w:firstLine="720"/>
        <w:jc w:val="both"/>
        <w:rPr>
          <w:bCs/>
          <w:color w:val="000000"/>
        </w:rPr>
      </w:pPr>
      <w:r w:rsidRPr="00492BD3">
        <w:rPr>
          <w:b/>
          <w:bCs/>
          <w:color w:val="000000"/>
        </w:rPr>
        <w:t>III. Nhiệm vụ 3:</w:t>
      </w:r>
      <w:r>
        <w:rPr>
          <w:bCs/>
          <w:color w:val="000000"/>
        </w:rPr>
        <w:t xml:space="preserve"> Công tác tự bồi dưỡng, phát triển năng lực sư phạm</w:t>
      </w:r>
    </w:p>
    <w:p w:rsidR="0047738D" w:rsidRPr="005752E5" w:rsidRDefault="0047738D" w:rsidP="005752E5">
      <w:pPr>
        <w:spacing w:line="360" w:lineRule="auto"/>
        <w:ind w:right="162" w:firstLine="720"/>
        <w:jc w:val="both"/>
        <w:rPr>
          <w:b/>
          <w:bCs/>
          <w:color w:val="000000"/>
        </w:rPr>
      </w:pPr>
      <w:r w:rsidRPr="005752E5">
        <w:rPr>
          <w:b/>
          <w:bCs/>
          <w:color w:val="000000"/>
        </w:rPr>
        <w:t>1. Việc thực hiện cuộc vận động “Mỗi thầy cô giáo là tấm gương đạo đức, tự học, sáng tạo”.</w:t>
      </w:r>
    </w:p>
    <w:p w:rsidR="0047738D" w:rsidRPr="005752E5" w:rsidRDefault="0047738D" w:rsidP="005752E5">
      <w:pPr>
        <w:spacing w:line="360" w:lineRule="auto"/>
        <w:ind w:right="162" w:firstLine="720"/>
        <w:jc w:val="both"/>
        <w:rPr>
          <w:b/>
          <w:bCs/>
          <w:color w:val="000000"/>
        </w:rPr>
      </w:pPr>
      <w:r w:rsidRPr="005752E5">
        <w:rPr>
          <w:b/>
          <w:bCs/>
          <w:color w:val="000000"/>
        </w:rPr>
        <w:t>2. Thăm lớp – Dự giờ - Thao giảng:</w:t>
      </w:r>
    </w:p>
    <w:p w:rsidR="0047738D" w:rsidRDefault="0047738D" w:rsidP="005752E5">
      <w:pPr>
        <w:spacing w:line="360" w:lineRule="auto"/>
        <w:ind w:right="162" w:firstLine="720"/>
        <w:jc w:val="both"/>
        <w:rPr>
          <w:bCs/>
          <w:color w:val="000000"/>
        </w:rPr>
      </w:pPr>
      <w:r>
        <w:rPr>
          <w:bCs/>
          <w:color w:val="000000"/>
        </w:rPr>
        <w:t>a. Thăm lớp</w:t>
      </w:r>
    </w:p>
    <w:p w:rsidR="0047738D" w:rsidRDefault="0047738D" w:rsidP="005752E5">
      <w:pPr>
        <w:spacing w:line="360" w:lineRule="auto"/>
        <w:ind w:right="162" w:firstLine="720"/>
        <w:jc w:val="both"/>
        <w:rPr>
          <w:bCs/>
          <w:color w:val="000000"/>
        </w:rPr>
      </w:pPr>
      <w:r>
        <w:rPr>
          <w:bCs/>
          <w:color w:val="000000"/>
        </w:rPr>
        <w:t>b. Dự giờ: 18 tiết / cả năm</w:t>
      </w:r>
    </w:p>
    <w:p w:rsidR="0047738D" w:rsidRDefault="0047738D" w:rsidP="005752E5">
      <w:pPr>
        <w:spacing w:line="360" w:lineRule="auto"/>
        <w:ind w:right="162" w:firstLine="720"/>
        <w:jc w:val="both"/>
        <w:rPr>
          <w:bCs/>
          <w:color w:val="000000"/>
        </w:rPr>
      </w:pPr>
      <w:r>
        <w:rPr>
          <w:bCs/>
          <w:color w:val="000000"/>
        </w:rPr>
        <w:t>c. Thao giảng: 2 tiết / cả năm</w:t>
      </w:r>
    </w:p>
    <w:p w:rsidR="0047738D" w:rsidRPr="00DE41AD" w:rsidRDefault="00C80790" w:rsidP="005752E5">
      <w:pPr>
        <w:spacing w:before="60" w:after="60"/>
        <w:ind w:firstLine="720"/>
        <w:jc w:val="both"/>
        <w:rPr>
          <w:lang w:val="nl-NL"/>
        </w:rPr>
      </w:pPr>
      <w:r>
        <w:rPr>
          <w:lang w:val="nl-NL"/>
        </w:rPr>
        <w:t>- HKI : Tuần 9, tiết 35</w:t>
      </w:r>
      <w:r w:rsidR="00F42BDF">
        <w:rPr>
          <w:lang w:val="nl-NL"/>
        </w:rPr>
        <w:t>, lớp</w:t>
      </w:r>
      <w:r w:rsidR="00B9197A">
        <w:rPr>
          <w:lang w:val="nl-NL"/>
        </w:rPr>
        <w:t xml:space="preserve"> 7/5</w:t>
      </w:r>
      <w:r w:rsidR="00F42BDF">
        <w:rPr>
          <w:lang w:val="nl-NL"/>
        </w:rPr>
        <w:t xml:space="preserve"> </w:t>
      </w:r>
      <w:r w:rsidR="0047738D" w:rsidRPr="00DE41AD">
        <w:rPr>
          <w:lang w:val="nl-NL"/>
        </w:rPr>
        <w:t xml:space="preserve">: </w:t>
      </w:r>
      <w:r>
        <w:rPr>
          <w:lang w:val="nl-NL"/>
        </w:rPr>
        <w:t>Tiếng Việt: Từ đồng nghĩa</w:t>
      </w:r>
      <w:r w:rsidR="0047738D" w:rsidRPr="00DE41AD">
        <w:rPr>
          <w:lang w:val="nl-NL"/>
        </w:rPr>
        <w:t xml:space="preserve"> </w:t>
      </w:r>
    </w:p>
    <w:p w:rsidR="0047738D" w:rsidRPr="00DE41AD" w:rsidRDefault="0047738D" w:rsidP="005752E5">
      <w:pPr>
        <w:spacing w:before="60" w:after="60"/>
        <w:ind w:firstLine="720"/>
        <w:jc w:val="both"/>
        <w:rPr>
          <w:lang w:val="nl-NL"/>
        </w:rPr>
      </w:pPr>
      <w:r>
        <w:rPr>
          <w:lang w:val="nl-NL"/>
        </w:rPr>
        <w:t xml:space="preserve">- </w:t>
      </w:r>
      <w:r w:rsidR="005752E5">
        <w:rPr>
          <w:lang w:val="nl-NL"/>
        </w:rPr>
        <w:t>HKII: Tuần 26, tiết 126</w:t>
      </w:r>
      <w:r w:rsidR="00C80790">
        <w:rPr>
          <w:lang w:val="nl-NL"/>
        </w:rPr>
        <w:t>, lớp 9/2</w:t>
      </w:r>
      <w:r w:rsidRPr="00DE41AD">
        <w:rPr>
          <w:lang w:val="nl-NL"/>
        </w:rPr>
        <w:t xml:space="preserve">: </w:t>
      </w:r>
      <w:r w:rsidR="005752E5">
        <w:rPr>
          <w:lang w:val="nl-NL"/>
        </w:rPr>
        <w:t>Văn bản: Sang thu</w:t>
      </w:r>
    </w:p>
    <w:p w:rsidR="0047738D" w:rsidRPr="0047738D" w:rsidRDefault="0047738D" w:rsidP="005752E5">
      <w:pPr>
        <w:spacing w:line="360" w:lineRule="auto"/>
        <w:ind w:right="162" w:firstLine="720"/>
        <w:jc w:val="both"/>
        <w:rPr>
          <w:bCs/>
          <w:color w:val="000000"/>
          <w:lang w:val="nl-NL"/>
        </w:rPr>
      </w:pPr>
      <w:r w:rsidRPr="005752E5">
        <w:rPr>
          <w:b/>
          <w:bCs/>
          <w:color w:val="000000"/>
          <w:lang w:val="nl-NL"/>
        </w:rPr>
        <w:t>3. Thi giáo viên giỏi</w:t>
      </w:r>
      <w:r w:rsidRPr="0047738D">
        <w:rPr>
          <w:bCs/>
          <w:color w:val="000000"/>
          <w:lang w:val="nl-NL"/>
        </w:rPr>
        <w:t xml:space="preserve"> cấp t</w:t>
      </w:r>
      <w:r w:rsidR="00F42BDF">
        <w:rPr>
          <w:bCs/>
          <w:color w:val="000000"/>
          <w:lang w:val="nl-NL"/>
        </w:rPr>
        <w:t>hành phố</w:t>
      </w:r>
    </w:p>
    <w:p w:rsidR="0047738D" w:rsidRPr="00492BD3" w:rsidRDefault="0047738D" w:rsidP="005752E5">
      <w:pPr>
        <w:spacing w:line="360" w:lineRule="auto"/>
        <w:ind w:right="162" w:firstLine="720"/>
        <w:jc w:val="both"/>
        <w:rPr>
          <w:bCs/>
          <w:color w:val="000000"/>
          <w:lang w:val="nl-NL"/>
        </w:rPr>
      </w:pPr>
      <w:r w:rsidRPr="005752E5">
        <w:rPr>
          <w:b/>
          <w:bCs/>
          <w:color w:val="000000"/>
          <w:lang w:val="nl-NL"/>
        </w:rPr>
        <w:t>4. Công tác</w:t>
      </w:r>
      <w:r w:rsidR="00F42BDF" w:rsidRPr="005752E5">
        <w:rPr>
          <w:b/>
          <w:bCs/>
          <w:color w:val="000000"/>
          <w:lang w:val="nl-NL"/>
        </w:rPr>
        <w:t xml:space="preserve"> bồi dưỡng học sinh giỏi:</w:t>
      </w:r>
      <w:r w:rsidR="00F42BDF">
        <w:rPr>
          <w:bCs/>
          <w:color w:val="000000"/>
          <w:lang w:val="nl-NL"/>
        </w:rPr>
        <w:t xml:space="preserve"> Khối 9</w:t>
      </w:r>
    </w:p>
    <w:p w:rsidR="0047738D" w:rsidRPr="005752E5" w:rsidRDefault="0047738D" w:rsidP="005752E5">
      <w:pPr>
        <w:spacing w:line="360" w:lineRule="auto"/>
        <w:ind w:right="162" w:firstLine="720"/>
        <w:jc w:val="both"/>
        <w:rPr>
          <w:b/>
          <w:bCs/>
          <w:color w:val="000000"/>
          <w:lang w:val="nl-NL"/>
        </w:rPr>
      </w:pPr>
      <w:r w:rsidRPr="005752E5">
        <w:rPr>
          <w:b/>
          <w:bCs/>
          <w:color w:val="000000"/>
          <w:lang w:val="nl-NL"/>
        </w:rPr>
        <w:t>5. Tham gia học tập các chuyên đề chuyên môn:</w:t>
      </w:r>
    </w:p>
    <w:p w:rsidR="0047738D" w:rsidRPr="005752E5" w:rsidRDefault="0047738D" w:rsidP="005752E5">
      <w:pPr>
        <w:spacing w:line="360" w:lineRule="auto"/>
        <w:ind w:right="162" w:firstLine="720"/>
        <w:jc w:val="both"/>
        <w:rPr>
          <w:bCs/>
          <w:color w:val="000000"/>
          <w:lang w:val="nl-NL"/>
        </w:rPr>
      </w:pPr>
      <w:r w:rsidRPr="005752E5">
        <w:rPr>
          <w:bCs/>
          <w:color w:val="000000"/>
          <w:lang w:val="nl-NL"/>
        </w:rPr>
        <w:t>Tích cực thực hiện đầy đủ các buổi học tập, trao đổi về vấn đề chuyên môn, nghiệp vụ của nhà trường.</w:t>
      </w:r>
    </w:p>
    <w:p w:rsidR="0047738D" w:rsidRPr="005752E5" w:rsidRDefault="0047738D" w:rsidP="005752E5">
      <w:pPr>
        <w:spacing w:line="360" w:lineRule="auto"/>
        <w:ind w:right="162" w:firstLine="720"/>
        <w:jc w:val="both"/>
        <w:rPr>
          <w:b/>
          <w:bCs/>
          <w:color w:val="000000"/>
          <w:lang w:val="nl-NL"/>
        </w:rPr>
      </w:pPr>
      <w:r w:rsidRPr="005752E5">
        <w:rPr>
          <w:b/>
          <w:bCs/>
          <w:color w:val="000000"/>
          <w:lang w:val="nl-NL"/>
        </w:rPr>
        <w:t xml:space="preserve">6. Biện pháp: </w:t>
      </w:r>
    </w:p>
    <w:p w:rsidR="0047738D" w:rsidRPr="005752E5" w:rsidRDefault="0047738D" w:rsidP="005752E5">
      <w:pPr>
        <w:spacing w:line="360" w:lineRule="auto"/>
        <w:ind w:right="162" w:firstLine="720"/>
        <w:jc w:val="both"/>
        <w:rPr>
          <w:bCs/>
          <w:color w:val="000000"/>
          <w:lang w:val="nl-NL"/>
        </w:rPr>
      </w:pPr>
      <w:r w:rsidRPr="005752E5">
        <w:rPr>
          <w:bCs/>
          <w:color w:val="000000"/>
          <w:lang w:val="nl-NL"/>
        </w:rPr>
        <w:lastRenderedPageBreak/>
        <w:t>- Tăng cường dự giờ, thao giảng</w:t>
      </w:r>
    </w:p>
    <w:p w:rsidR="0047738D" w:rsidRPr="005752E5" w:rsidRDefault="0047738D" w:rsidP="005752E5">
      <w:pPr>
        <w:spacing w:line="360" w:lineRule="auto"/>
        <w:ind w:right="162" w:firstLine="720"/>
        <w:jc w:val="both"/>
        <w:rPr>
          <w:bCs/>
          <w:color w:val="000000"/>
          <w:lang w:val="nl-NL"/>
        </w:rPr>
      </w:pPr>
      <w:r w:rsidRPr="005752E5">
        <w:rPr>
          <w:bCs/>
          <w:color w:val="000000"/>
          <w:lang w:val="nl-NL"/>
        </w:rPr>
        <w:t>- Thực hiện ứng dụng công nghệ thông tin vào giảng dạy hiệu quả (35 tiết / 1 năm).</w:t>
      </w:r>
    </w:p>
    <w:p w:rsidR="0047738D" w:rsidRPr="00B9197A" w:rsidRDefault="0047738D" w:rsidP="005752E5">
      <w:pPr>
        <w:spacing w:line="360" w:lineRule="auto"/>
        <w:ind w:right="162" w:firstLine="720"/>
        <w:jc w:val="both"/>
        <w:rPr>
          <w:bCs/>
          <w:color w:val="000000"/>
          <w:lang w:val="nl-NL"/>
        </w:rPr>
      </w:pPr>
      <w:r w:rsidRPr="00B9197A">
        <w:rPr>
          <w:b/>
          <w:bCs/>
          <w:color w:val="000000"/>
          <w:lang w:val="nl-NL"/>
        </w:rPr>
        <w:t>IV. Nhiệm vụ, công tác khác</w:t>
      </w:r>
      <w:r w:rsidRPr="00B9197A">
        <w:rPr>
          <w:bCs/>
          <w:color w:val="000000"/>
          <w:lang w:val="nl-NL"/>
        </w:rPr>
        <w:t xml:space="preserve"> (theo sự phân công, chỉ đạo của nhà trường)</w:t>
      </w:r>
    </w:p>
    <w:p w:rsidR="00492BD3" w:rsidRDefault="00492BD3" w:rsidP="005752E5">
      <w:pPr>
        <w:spacing w:before="60" w:after="60" w:line="360" w:lineRule="auto"/>
        <w:ind w:firstLine="720"/>
        <w:jc w:val="both"/>
        <w:rPr>
          <w:vertAlign w:val="superscript"/>
          <w:lang w:val="pt-BR"/>
        </w:rPr>
      </w:pPr>
      <w:r>
        <w:rPr>
          <w:b/>
          <w:lang w:val="pt-BR"/>
        </w:rPr>
        <w:t>1. Công tác chủ nhiệm</w:t>
      </w:r>
      <w:r>
        <w:rPr>
          <w:lang w:val="pt-BR"/>
        </w:rPr>
        <w:t xml:space="preserve">: Chủ nhiệm lớp </w:t>
      </w:r>
      <w:r w:rsidR="00F42BDF">
        <w:rPr>
          <w:lang w:val="pt-BR"/>
        </w:rPr>
        <w:t>7/5</w:t>
      </w:r>
    </w:p>
    <w:p w:rsidR="00492BD3" w:rsidRDefault="00492BD3" w:rsidP="005752E5">
      <w:pPr>
        <w:spacing w:before="60" w:after="60" w:line="360" w:lineRule="auto"/>
        <w:ind w:firstLine="720"/>
        <w:jc w:val="both"/>
        <w:rPr>
          <w:lang w:val="pt-BR"/>
        </w:rPr>
      </w:pPr>
      <w:r w:rsidRPr="00EA3F31">
        <w:rPr>
          <w:b/>
          <w:lang w:val="pt-BR"/>
        </w:rPr>
        <w:t>a. Tình hình lớp:</w:t>
      </w:r>
      <w:r>
        <w:rPr>
          <w:lang w:val="pt-BR"/>
        </w:rPr>
        <w:t xml:space="preserve"> Sĩ số:</w:t>
      </w:r>
      <w:r w:rsidR="005752E5">
        <w:rPr>
          <w:lang w:val="pt-BR"/>
        </w:rPr>
        <w:t xml:space="preserve">  43      Nam: 28         Nữ: 15</w:t>
      </w:r>
      <w:r>
        <w:rPr>
          <w:lang w:val="pt-BR"/>
        </w:rPr>
        <w:t xml:space="preserve">  </w:t>
      </w:r>
    </w:p>
    <w:p w:rsidR="00492BD3" w:rsidRDefault="00492BD3" w:rsidP="005752E5">
      <w:pPr>
        <w:spacing w:before="60" w:after="60" w:line="360" w:lineRule="auto"/>
        <w:ind w:firstLine="720"/>
        <w:jc w:val="both"/>
      </w:pPr>
      <w:r>
        <w:rPr>
          <w:lang w:val="pt-BR"/>
        </w:rPr>
        <w:t xml:space="preserve">                            </w:t>
      </w:r>
      <w:r>
        <w:t>Số HS con liệt sĩ:    0</w:t>
      </w:r>
    </w:p>
    <w:p w:rsidR="00492BD3" w:rsidRDefault="00492BD3" w:rsidP="005752E5">
      <w:pPr>
        <w:spacing w:before="60" w:after="60" w:line="360" w:lineRule="auto"/>
        <w:ind w:firstLine="720"/>
        <w:jc w:val="both"/>
      </w:pPr>
      <w:r>
        <w:t xml:space="preserve">                            Số HS con thương binh:  0</w:t>
      </w:r>
    </w:p>
    <w:p w:rsidR="00492BD3" w:rsidRDefault="00492BD3" w:rsidP="005752E5">
      <w:pPr>
        <w:spacing w:before="60" w:after="60" w:line="360" w:lineRule="auto"/>
        <w:ind w:firstLine="720"/>
        <w:jc w:val="both"/>
      </w:pPr>
      <w:r>
        <w:t xml:space="preserve">                 </w:t>
      </w:r>
      <w:r w:rsidR="00EA3F31">
        <w:t xml:space="preserve">           Số HS hộ nghèo:    2</w:t>
      </w:r>
      <w:r>
        <w:t xml:space="preserve">  </w:t>
      </w:r>
    </w:p>
    <w:p w:rsidR="00492BD3" w:rsidRDefault="00492BD3" w:rsidP="005752E5">
      <w:pPr>
        <w:spacing w:before="60" w:after="60" w:line="360" w:lineRule="auto"/>
        <w:ind w:firstLine="720"/>
        <w:jc w:val="both"/>
      </w:pPr>
      <w:r>
        <w:t xml:space="preserve">                   </w:t>
      </w:r>
      <w:r w:rsidR="00EA3F31">
        <w:t xml:space="preserve">         Số HS hộ cận nghèo: 1</w:t>
      </w:r>
    </w:p>
    <w:p w:rsidR="00492BD3" w:rsidRDefault="00492BD3" w:rsidP="005752E5">
      <w:pPr>
        <w:spacing w:before="60" w:after="60" w:line="360" w:lineRule="auto"/>
        <w:ind w:firstLine="720"/>
        <w:jc w:val="both"/>
      </w:pPr>
      <w:r>
        <w:t xml:space="preserve">                            Số HS thiểu năng: </w:t>
      </w:r>
      <w:r w:rsidR="005752E5">
        <w:t>0</w:t>
      </w:r>
    </w:p>
    <w:p w:rsidR="00492BD3" w:rsidRPr="00EA3F31" w:rsidRDefault="00492BD3" w:rsidP="005752E5">
      <w:pPr>
        <w:spacing w:before="60" w:after="60" w:line="360" w:lineRule="auto"/>
        <w:ind w:firstLine="720"/>
        <w:jc w:val="both"/>
        <w:rPr>
          <w:b/>
        </w:rPr>
      </w:pPr>
      <w:r w:rsidRPr="00EA3F31">
        <w:rPr>
          <w:b/>
        </w:rPr>
        <w:t>b. Chất lượng đầu vào:</w:t>
      </w:r>
    </w:p>
    <w:p w:rsidR="00492BD3" w:rsidRDefault="00492BD3" w:rsidP="005752E5">
      <w:pPr>
        <w:spacing w:before="60" w:after="60" w:line="360" w:lineRule="auto"/>
        <w:jc w:val="both"/>
        <w:rPr>
          <w:b/>
        </w:rPr>
      </w:pPr>
      <w:r>
        <w:rPr>
          <w:b/>
        </w:rPr>
        <w:t xml:space="preserve">+ Hạnh kiểm: </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644"/>
        <w:gridCol w:w="630"/>
        <w:gridCol w:w="766"/>
        <w:gridCol w:w="720"/>
        <w:gridCol w:w="736"/>
        <w:gridCol w:w="720"/>
        <w:gridCol w:w="540"/>
        <w:gridCol w:w="900"/>
        <w:gridCol w:w="720"/>
        <w:gridCol w:w="900"/>
        <w:gridCol w:w="540"/>
      </w:tblGrid>
      <w:tr w:rsidR="00492BD3" w:rsidTr="007033F7">
        <w:tc>
          <w:tcPr>
            <w:tcW w:w="1004" w:type="dxa"/>
            <w:vMerge w:val="restart"/>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Lớp</w:t>
            </w:r>
          </w:p>
        </w:tc>
        <w:tc>
          <w:tcPr>
            <w:tcW w:w="644" w:type="dxa"/>
            <w:vMerge w:val="restart"/>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Số HS</w:t>
            </w:r>
          </w:p>
        </w:tc>
        <w:tc>
          <w:tcPr>
            <w:tcW w:w="1396" w:type="dxa"/>
            <w:gridSpan w:val="2"/>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Tốt</w:t>
            </w:r>
          </w:p>
        </w:tc>
        <w:tc>
          <w:tcPr>
            <w:tcW w:w="1456" w:type="dxa"/>
            <w:gridSpan w:val="2"/>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Khá</w:t>
            </w:r>
          </w:p>
        </w:tc>
        <w:tc>
          <w:tcPr>
            <w:tcW w:w="1260" w:type="dxa"/>
            <w:gridSpan w:val="2"/>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T.Bình</w:t>
            </w:r>
          </w:p>
        </w:tc>
        <w:tc>
          <w:tcPr>
            <w:tcW w:w="1620" w:type="dxa"/>
            <w:gridSpan w:val="2"/>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Yếu</w:t>
            </w:r>
          </w:p>
        </w:tc>
        <w:tc>
          <w:tcPr>
            <w:tcW w:w="1440" w:type="dxa"/>
            <w:gridSpan w:val="2"/>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Kém</w:t>
            </w:r>
          </w:p>
        </w:tc>
      </w:tr>
      <w:tr w:rsidR="00492BD3" w:rsidTr="007033F7">
        <w:tc>
          <w:tcPr>
            <w:tcW w:w="1004" w:type="dxa"/>
            <w:vMerge/>
            <w:tcBorders>
              <w:top w:val="single" w:sz="4" w:space="0" w:color="auto"/>
              <w:left w:val="single" w:sz="4" w:space="0" w:color="auto"/>
              <w:bottom w:val="single" w:sz="4" w:space="0" w:color="auto"/>
              <w:right w:val="single" w:sz="4" w:space="0" w:color="auto"/>
            </w:tcBorders>
            <w:vAlign w:val="center"/>
            <w:hideMark/>
          </w:tcPr>
          <w:p w:rsidR="00492BD3" w:rsidRPr="003A0E25" w:rsidRDefault="00492BD3" w:rsidP="005752E5">
            <w:pPr>
              <w:jc w:val="both"/>
              <w:rPr>
                <w:sz w:val="26"/>
                <w:szCs w:val="26"/>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492BD3" w:rsidRPr="003A0E25" w:rsidRDefault="00492BD3" w:rsidP="005752E5">
            <w:pPr>
              <w:jc w:val="both"/>
              <w:rPr>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SL</w:t>
            </w:r>
          </w:p>
        </w:tc>
        <w:tc>
          <w:tcPr>
            <w:tcW w:w="766" w:type="dxa"/>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w:t>
            </w:r>
          </w:p>
        </w:tc>
        <w:tc>
          <w:tcPr>
            <w:tcW w:w="720" w:type="dxa"/>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SL</w:t>
            </w:r>
          </w:p>
        </w:tc>
        <w:tc>
          <w:tcPr>
            <w:tcW w:w="736" w:type="dxa"/>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w:t>
            </w:r>
          </w:p>
        </w:tc>
        <w:tc>
          <w:tcPr>
            <w:tcW w:w="720" w:type="dxa"/>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SL</w:t>
            </w:r>
          </w:p>
        </w:tc>
        <w:tc>
          <w:tcPr>
            <w:tcW w:w="540" w:type="dxa"/>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w:t>
            </w:r>
          </w:p>
        </w:tc>
        <w:tc>
          <w:tcPr>
            <w:tcW w:w="900" w:type="dxa"/>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SL</w:t>
            </w:r>
          </w:p>
        </w:tc>
        <w:tc>
          <w:tcPr>
            <w:tcW w:w="720" w:type="dxa"/>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w:t>
            </w:r>
          </w:p>
        </w:tc>
        <w:tc>
          <w:tcPr>
            <w:tcW w:w="900" w:type="dxa"/>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SL</w:t>
            </w:r>
          </w:p>
        </w:tc>
        <w:tc>
          <w:tcPr>
            <w:tcW w:w="540" w:type="dxa"/>
            <w:tcBorders>
              <w:top w:val="single" w:sz="4" w:space="0" w:color="auto"/>
              <w:left w:val="single" w:sz="4" w:space="0" w:color="auto"/>
              <w:bottom w:val="single" w:sz="4" w:space="0" w:color="auto"/>
              <w:right w:val="single" w:sz="4" w:space="0" w:color="auto"/>
            </w:tcBorders>
            <w:hideMark/>
          </w:tcPr>
          <w:p w:rsidR="00492BD3" w:rsidRPr="003A0E25" w:rsidRDefault="00492BD3" w:rsidP="005752E5">
            <w:pPr>
              <w:spacing w:before="60" w:after="60" w:line="360" w:lineRule="auto"/>
              <w:jc w:val="both"/>
              <w:rPr>
                <w:sz w:val="26"/>
                <w:szCs w:val="26"/>
              </w:rPr>
            </w:pPr>
            <w:r w:rsidRPr="003A0E25">
              <w:rPr>
                <w:sz w:val="26"/>
                <w:szCs w:val="26"/>
              </w:rPr>
              <w:t>%</w:t>
            </w:r>
          </w:p>
        </w:tc>
      </w:tr>
      <w:tr w:rsidR="00492BD3" w:rsidTr="007033F7">
        <w:trPr>
          <w:trHeight w:val="501"/>
        </w:trPr>
        <w:tc>
          <w:tcPr>
            <w:tcW w:w="1004" w:type="dxa"/>
            <w:tcBorders>
              <w:top w:val="single" w:sz="4" w:space="0" w:color="auto"/>
              <w:left w:val="single" w:sz="4" w:space="0" w:color="auto"/>
              <w:bottom w:val="single" w:sz="4" w:space="0" w:color="auto"/>
              <w:right w:val="single" w:sz="4" w:space="0" w:color="auto"/>
            </w:tcBorders>
            <w:hideMark/>
          </w:tcPr>
          <w:p w:rsidR="00492BD3" w:rsidRPr="003A0E25" w:rsidRDefault="00F42BDF" w:rsidP="005752E5">
            <w:pPr>
              <w:spacing w:before="60" w:after="60" w:line="360" w:lineRule="auto"/>
              <w:jc w:val="both"/>
              <w:rPr>
                <w:sz w:val="26"/>
                <w:szCs w:val="26"/>
                <w:vertAlign w:val="superscript"/>
              </w:rPr>
            </w:pPr>
            <w:r w:rsidRPr="003A0E25">
              <w:rPr>
                <w:sz w:val="26"/>
                <w:szCs w:val="26"/>
              </w:rPr>
              <w:t>7/5</w:t>
            </w:r>
          </w:p>
        </w:tc>
        <w:tc>
          <w:tcPr>
            <w:tcW w:w="644" w:type="dxa"/>
            <w:tcBorders>
              <w:top w:val="single" w:sz="4" w:space="0" w:color="auto"/>
              <w:left w:val="single" w:sz="4" w:space="0" w:color="auto"/>
              <w:bottom w:val="single" w:sz="4" w:space="0" w:color="auto"/>
              <w:right w:val="single" w:sz="4" w:space="0" w:color="auto"/>
            </w:tcBorders>
            <w:hideMark/>
          </w:tcPr>
          <w:p w:rsidR="00492BD3" w:rsidRPr="003A0E25" w:rsidRDefault="00C91B6F" w:rsidP="005752E5">
            <w:pPr>
              <w:spacing w:before="60" w:after="60" w:line="360" w:lineRule="auto"/>
              <w:jc w:val="both"/>
              <w:rPr>
                <w:sz w:val="26"/>
                <w:szCs w:val="26"/>
              </w:rPr>
            </w:pPr>
            <w:r w:rsidRPr="003A0E25">
              <w:rPr>
                <w:sz w:val="26"/>
                <w:szCs w:val="26"/>
              </w:rPr>
              <w:t>43</w:t>
            </w:r>
          </w:p>
        </w:tc>
        <w:tc>
          <w:tcPr>
            <w:tcW w:w="630" w:type="dxa"/>
            <w:tcBorders>
              <w:top w:val="single" w:sz="4" w:space="0" w:color="auto"/>
              <w:left w:val="single" w:sz="4" w:space="0" w:color="auto"/>
              <w:bottom w:val="single" w:sz="4" w:space="0" w:color="auto"/>
              <w:right w:val="single" w:sz="4" w:space="0" w:color="auto"/>
            </w:tcBorders>
            <w:hideMark/>
          </w:tcPr>
          <w:p w:rsidR="00492BD3" w:rsidRPr="003A0E25" w:rsidRDefault="000646FD" w:rsidP="005752E5">
            <w:pPr>
              <w:jc w:val="both"/>
              <w:rPr>
                <w:rFonts w:eastAsia="Calibri"/>
                <w:sz w:val="26"/>
                <w:szCs w:val="26"/>
              </w:rPr>
            </w:pPr>
            <w:r w:rsidRPr="003A0E25">
              <w:rPr>
                <w:rFonts w:eastAsia="Calibri"/>
                <w:sz w:val="26"/>
                <w:szCs w:val="26"/>
              </w:rPr>
              <w:t>38</w:t>
            </w:r>
          </w:p>
        </w:tc>
        <w:tc>
          <w:tcPr>
            <w:tcW w:w="766" w:type="dxa"/>
            <w:tcBorders>
              <w:top w:val="single" w:sz="4" w:space="0" w:color="auto"/>
              <w:left w:val="single" w:sz="4" w:space="0" w:color="auto"/>
              <w:bottom w:val="single" w:sz="4" w:space="0" w:color="auto"/>
              <w:right w:val="single" w:sz="4" w:space="0" w:color="auto"/>
            </w:tcBorders>
            <w:hideMark/>
          </w:tcPr>
          <w:p w:rsidR="00492BD3" w:rsidRPr="003A0E25" w:rsidRDefault="000646FD" w:rsidP="005752E5">
            <w:pPr>
              <w:jc w:val="both"/>
              <w:rPr>
                <w:rFonts w:eastAsia="Calibri"/>
                <w:sz w:val="26"/>
                <w:szCs w:val="26"/>
              </w:rPr>
            </w:pPr>
            <w:r w:rsidRPr="003A0E25">
              <w:rPr>
                <w:rFonts w:eastAsia="Calibri"/>
                <w:sz w:val="26"/>
                <w:szCs w:val="26"/>
              </w:rPr>
              <w:t>88.4</w:t>
            </w:r>
          </w:p>
        </w:tc>
        <w:tc>
          <w:tcPr>
            <w:tcW w:w="720" w:type="dxa"/>
            <w:tcBorders>
              <w:top w:val="single" w:sz="4" w:space="0" w:color="auto"/>
              <w:left w:val="single" w:sz="4" w:space="0" w:color="auto"/>
              <w:bottom w:val="single" w:sz="4" w:space="0" w:color="auto"/>
              <w:right w:val="single" w:sz="4" w:space="0" w:color="auto"/>
            </w:tcBorders>
            <w:hideMark/>
          </w:tcPr>
          <w:p w:rsidR="00492BD3" w:rsidRPr="003A0E25" w:rsidRDefault="000646FD" w:rsidP="005752E5">
            <w:pPr>
              <w:jc w:val="both"/>
              <w:rPr>
                <w:rFonts w:eastAsia="Calibri"/>
                <w:sz w:val="26"/>
                <w:szCs w:val="26"/>
              </w:rPr>
            </w:pPr>
            <w:r w:rsidRPr="003A0E25">
              <w:rPr>
                <w:rFonts w:eastAsia="Calibri"/>
                <w:sz w:val="26"/>
                <w:szCs w:val="26"/>
              </w:rPr>
              <w:t>5</w:t>
            </w:r>
          </w:p>
        </w:tc>
        <w:tc>
          <w:tcPr>
            <w:tcW w:w="736" w:type="dxa"/>
            <w:tcBorders>
              <w:top w:val="single" w:sz="4" w:space="0" w:color="auto"/>
              <w:left w:val="single" w:sz="4" w:space="0" w:color="auto"/>
              <w:bottom w:val="single" w:sz="4" w:space="0" w:color="auto"/>
              <w:right w:val="single" w:sz="4" w:space="0" w:color="auto"/>
            </w:tcBorders>
            <w:hideMark/>
          </w:tcPr>
          <w:p w:rsidR="00492BD3" w:rsidRPr="003A0E25" w:rsidRDefault="000646FD" w:rsidP="005752E5">
            <w:pPr>
              <w:jc w:val="both"/>
              <w:rPr>
                <w:rFonts w:eastAsia="Calibri"/>
                <w:sz w:val="26"/>
                <w:szCs w:val="26"/>
              </w:rPr>
            </w:pPr>
            <w:r w:rsidRPr="003A0E25">
              <w:rPr>
                <w:rFonts w:eastAsia="Calibri"/>
                <w:sz w:val="26"/>
                <w:szCs w:val="26"/>
              </w:rPr>
              <w:t>11.6</w:t>
            </w:r>
          </w:p>
        </w:tc>
        <w:tc>
          <w:tcPr>
            <w:tcW w:w="720" w:type="dxa"/>
            <w:tcBorders>
              <w:top w:val="single" w:sz="4" w:space="0" w:color="auto"/>
              <w:left w:val="single" w:sz="4" w:space="0" w:color="auto"/>
              <w:bottom w:val="single" w:sz="4" w:space="0" w:color="auto"/>
              <w:right w:val="single" w:sz="4" w:space="0" w:color="auto"/>
            </w:tcBorders>
            <w:hideMark/>
          </w:tcPr>
          <w:p w:rsidR="00492BD3" w:rsidRPr="003A0E25" w:rsidRDefault="003A0E25" w:rsidP="005752E5">
            <w:pPr>
              <w:jc w:val="both"/>
              <w:rPr>
                <w:rFonts w:eastAsia="Calibri"/>
                <w:sz w:val="26"/>
                <w:szCs w:val="26"/>
              </w:rPr>
            </w:pPr>
            <w:r w:rsidRPr="003A0E25">
              <w:rPr>
                <w:rFonts w:eastAsia="Calibri"/>
                <w:sz w:val="26"/>
                <w:szCs w:val="26"/>
              </w:rPr>
              <w:t>0</w:t>
            </w:r>
          </w:p>
        </w:tc>
        <w:tc>
          <w:tcPr>
            <w:tcW w:w="540" w:type="dxa"/>
            <w:tcBorders>
              <w:top w:val="single" w:sz="4" w:space="0" w:color="auto"/>
              <w:left w:val="single" w:sz="4" w:space="0" w:color="auto"/>
              <w:bottom w:val="single" w:sz="4" w:space="0" w:color="auto"/>
              <w:right w:val="single" w:sz="4" w:space="0" w:color="auto"/>
            </w:tcBorders>
            <w:hideMark/>
          </w:tcPr>
          <w:p w:rsidR="00492BD3" w:rsidRPr="003A0E25" w:rsidRDefault="003A0E25" w:rsidP="005752E5">
            <w:pPr>
              <w:jc w:val="both"/>
              <w:rPr>
                <w:rFonts w:eastAsia="Calibri"/>
                <w:sz w:val="26"/>
                <w:szCs w:val="26"/>
              </w:rPr>
            </w:pPr>
            <w:r w:rsidRPr="003A0E25">
              <w:rPr>
                <w:rFonts w:eastAsia="Calibri"/>
                <w:sz w:val="26"/>
                <w:szCs w:val="26"/>
              </w:rPr>
              <w:t>0</w:t>
            </w:r>
          </w:p>
        </w:tc>
        <w:tc>
          <w:tcPr>
            <w:tcW w:w="900" w:type="dxa"/>
            <w:tcBorders>
              <w:top w:val="single" w:sz="4" w:space="0" w:color="auto"/>
              <w:left w:val="single" w:sz="4" w:space="0" w:color="auto"/>
              <w:bottom w:val="single" w:sz="4" w:space="0" w:color="auto"/>
              <w:right w:val="single" w:sz="4" w:space="0" w:color="auto"/>
            </w:tcBorders>
            <w:hideMark/>
          </w:tcPr>
          <w:p w:rsidR="00492BD3" w:rsidRPr="003A0E25" w:rsidRDefault="003A0E25" w:rsidP="005752E5">
            <w:pPr>
              <w:jc w:val="both"/>
              <w:rPr>
                <w:rFonts w:eastAsia="Calibri"/>
                <w:sz w:val="26"/>
                <w:szCs w:val="26"/>
              </w:rPr>
            </w:pPr>
            <w:r w:rsidRPr="003A0E25">
              <w:rPr>
                <w:rFonts w:eastAsia="Calibri"/>
                <w:sz w:val="26"/>
                <w:szCs w:val="26"/>
              </w:rPr>
              <w:t>0</w:t>
            </w:r>
          </w:p>
        </w:tc>
        <w:tc>
          <w:tcPr>
            <w:tcW w:w="720" w:type="dxa"/>
            <w:tcBorders>
              <w:top w:val="single" w:sz="4" w:space="0" w:color="auto"/>
              <w:left w:val="single" w:sz="4" w:space="0" w:color="auto"/>
              <w:bottom w:val="single" w:sz="4" w:space="0" w:color="auto"/>
              <w:right w:val="single" w:sz="4" w:space="0" w:color="auto"/>
            </w:tcBorders>
            <w:hideMark/>
          </w:tcPr>
          <w:p w:rsidR="00492BD3" w:rsidRPr="003A0E25" w:rsidRDefault="003A0E25" w:rsidP="005752E5">
            <w:pPr>
              <w:jc w:val="both"/>
              <w:rPr>
                <w:rFonts w:eastAsia="Calibri"/>
                <w:sz w:val="26"/>
                <w:szCs w:val="26"/>
              </w:rPr>
            </w:pPr>
            <w:r w:rsidRPr="003A0E25">
              <w:rPr>
                <w:rFonts w:eastAsia="Calibri"/>
                <w:sz w:val="26"/>
                <w:szCs w:val="26"/>
              </w:rPr>
              <w:t>0</w:t>
            </w:r>
          </w:p>
        </w:tc>
        <w:tc>
          <w:tcPr>
            <w:tcW w:w="900" w:type="dxa"/>
            <w:tcBorders>
              <w:top w:val="single" w:sz="4" w:space="0" w:color="auto"/>
              <w:left w:val="single" w:sz="4" w:space="0" w:color="auto"/>
              <w:bottom w:val="single" w:sz="4" w:space="0" w:color="auto"/>
              <w:right w:val="single" w:sz="4" w:space="0" w:color="auto"/>
            </w:tcBorders>
            <w:hideMark/>
          </w:tcPr>
          <w:p w:rsidR="00492BD3" w:rsidRPr="003A0E25" w:rsidRDefault="003A0E25" w:rsidP="005752E5">
            <w:pPr>
              <w:jc w:val="both"/>
              <w:rPr>
                <w:rFonts w:eastAsia="Calibri"/>
                <w:sz w:val="26"/>
                <w:szCs w:val="26"/>
              </w:rPr>
            </w:pPr>
            <w:r w:rsidRPr="003A0E25">
              <w:rPr>
                <w:rFonts w:eastAsia="Calibri"/>
                <w:sz w:val="26"/>
                <w:szCs w:val="26"/>
              </w:rPr>
              <w:t>0</w:t>
            </w:r>
          </w:p>
        </w:tc>
        <w:tc>
          <w:tcPr>
            <w:tcW w:w="540" w:type="dxa"/>
            <w:tcBorders>
              <w:top w:val="single" w:sz="4" w:space="0" w:color="auto"/>
              <w:left w:val="single" w:sz="4" w:space="0" w:color="auto"/>
              <w:bottom w:val="single" w:sz="4" w:space="0" w:color="auto"/>
              <w:right w:val="single" w:sz="4" w:space="0" w:color="auto"/>
            </w:tcBorders>
            <w:hideMark/>
          </w:tcPr>
          <w:p w:rsidR="00492BD3" w:rsidRPr="003A0E25" w:rsidRDefault="003A0E25" w:rsidP="005752E5">
            <w:pPr>
              <w:jc w:val="both"/>
              <w:rPr>
                <w:rFonts w:eastAsia="Calibri"/>
                <w:sz w:val="26"/>
                <w:szCs w:val="26"/>
              </w:rPr>
            </w:pPr>
            <w:r w:rsidRPr="003A0E25">
              <w:rPr>
                <w:rFonts w:eastAsia="Calibri"/>
                <w:sz w:val="26"/>
                <w:szCs w:val="26"/>
              </w:rPr>
              <w:t>0</w:t>
            </w:r>
          </w:p>
        </w:tc>
      </w:tr>
    </w:tbl>
    <w:p w:rsidR="00492BD3" w:rsidRDefault="00492BD3" w:rsidP="005752E5">
      <w:pPr>
        <w:spacing w:before="60" w:after="60" w:line="360" w:lineRule="auto"/>
        <w:jc w:val="both"/>
        <w:rPr>
          <w:i/>
        </w:rPr>
      </w:pPr>
    </w:p>
    <w:p w:rsidR="00492BD3" w:rsidRDefault="00492BD3" w:rsidP="005752E5">
      <w:pPr>
        <w:spacing w:before="60" w:after="60" w:line="360" w:lineRule="auto"/>
        <w:jc w:val="both"/>
        <w:rPr>
          <w:b/>
        </w:rPr>
      </w:pPr>
      <w:r>
        <w:rPr>
          <w:i/>
        </w:rPr>
        <w:t xml:space="preserve">+ </w:t>
      </w:r>
      <w:r>
        <w:rPr>
          <w:b/>
        </w:rPr>
        <w:t xml:space="preserve">Học lực: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622"/>
        <w:gridCol w:w="648"/>
        <w:gridCol w:w="734"/>
        <w:gridCol w:w="788"/>
        <w:gridCol w:w="1134"/>
        <w:gridCol w:w="993"/>
        <w:gridCol w:w="992"/>
        <w:gridCol w:w="992"/>
        <w:gridCol w:w="851"/>
      </w:tblGrid>
      <w:tr w:rsidR="000646FD" w:rsidTr="000646FD">
        <w:tc>
          <w:tcPr>
            <w:tcW w:w="718" w:type="dxa"/>
            <w:vMerge w:val="restart"/>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Lớp</w:t>
            </w:r>
          </w:p>
        </w:tc>
        <w:tc>
          <w:tcPr>
            <w:tcW w:w="622" w:type="dxa"/>
            <w:vMerge w:val="restart"/>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Sĩ số</w:t>
            </w:r>
          </w:p>
        </w:tc>
        <w:tc>
          <w:tcPr>
            <w:tcW w:w="1382" w:type="dxa"/>
            <w:gridSpan w:val="2"/>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 xml:space="preserve">        Giỏi</w:t>
            </w:r>
          </w:p>
        </w:tc>
        <w:tc>
          <w:tcPr>
            <w:tcW w:w="1922" w:type="dxa"/>
            <w:gridSpan w:val="2"/>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 xml:space="preserve">         Khá</w:t>
            </w:r>
          </w:p>
        </w:tc>
        <w:tc>
          <w:tcPr>
            <w:tcW w:w="1985" w:type="dxa"/>
            <w:gridSpan w:val="2"/>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 xml:space="preserve">     Trung bình</w:t>
            </w:r>
          </w:p>
        </w:tc>
        <w:tc>
          <w:tcPr>
            <w:tcW w:w="1843" w:type="dxa"/>
            <w:gridSpan w:val="2"/>
            <w:tcBorders>
              <w:top w:val="single" w:sz="4" w:space="0" w:color="auto"/>
              <w:left w:val="single" w:sz="4" w:space="0" w:color="auto"/>
              <w:bottom w:val="single" w:sz="4" w:space="0" w:color="auto"/>
              <w:right w:val="single" w:sz="4" w:space="0" w:color="auto"/>
            </w:tcBorders>
          </w:tcPr>
          <w:p w:rsidR="000646FD" w:rsidRDefault="000646FD" w:rsidP="005752E5">
            <w:pPr>
              <w:spacing w:line="360" w:lineRule="auto"/>
              <w:jc w:val="both"/>
            </w:pPr>
            <w:r>
              <w:t xml:space="preserve">         Yếu</w:t>
            </w:r>
          </w:p>
        </w:tc>
      </w:tr>
      <w:tr w:rsidR="000646FD" w:rsidTr="000646FD">
        <w:tc>
          <w:tcPr>
            <w:tcW w:w="718" w:type="dxa"/>
            <w:vMerge/>
            <w:tcBorders>
              <w:top w:val="single" w:sz="4" w:space="0" w:color="auto"/>
              <w:left w:val="single" w:sz="4" w:space="0" w:color="auto"/>
              <w:bottom w:val="single" w:sz="4" w:space="0" w:color="auto"/>
              <w:right w:val="single" w:sz="4" w:space="0" w:color="auto"/>
            </w:tcBorders>
            <w:vAlign w:val="center"/>
            <w:hideMark/>
          </w:tcPr>
          <w:p w:rsidR="000646FD" w:rsidRDefault="000646FD" w:rsidP="005752E5">
            <w:pPr>
              <w:jc w:val="both"/>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0646FD" w:rsidRDefault="000646FD" w:rsidP="005752E5">
            <w:pPr>
              <w:jc w:val="both"/>
            </w:pPr>
          </w:p>
        </w:tc>
        <w:tc>
          <w:tcPr>
            <w:tcW w:w="648"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SL</w:t>
            </w:r>
          </w:p>
        </w:tc>
        <w:tc>
          <w:tcPr>
            <w:tcW w:w="734"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w:t>
            </w:r>
          </w:p>
        </w:tc>
        <w:tc>
          <w:tcPr>
            <w:tcW w:w="788"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SL</w:t>
            </w:r>
          </w:p>
        </w:tc>
        <w:tc>
          <w:tcPr>
            <w:tcW w:w="1134"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w:t>
            </w:r>
          </w:p>
        </w:tc>
        <w:tc>
          <w:tcPr>
            <w:tcW w:w="993"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SL</w:t>
            </w:r>
          </w:p>
        </w:tc>
        <w:tc>
          <w:tcPr>
            <w:tcW w:w="992"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w:t>
            </w:r>
          </w:p>
        </w:tc>
        <w:tc>
          <w:tcPr>
            <w:tcW w:w="992"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SL</w:t>
            </w:r>
          </w:p>
        </w:tc>
        <w:tc>
          <w:tcPr>
            <w:tcW w:w="851" w:type="dxa"/>
            <w:tcBorders>
              <w:top w:val="single" w:sz="4" w:space="0" w:color="auto"/>
              <w:left w:val="single" w:sz="4" w:space="0" w:color="auto"/>
              <w:bottom w:val="single" w:sz="4" w:space="0" w:color="auto"/>
              <w:right w:val="single" w:sz="4" w:space="0" w:color="auto"/>
            </w:tcBorders>
          </w:tcPr>
          <w:p w:rsidR="000646FD" w:rsidRDefault="000646FD" w:rsidP="005752E5">
            <w:pPr>
              <w:spacing w:line="360" w:lineRule="auto"/>
              <w:jc w:val="both"/>
            </w:pPr>
            <w:r>
              <w:t>%</w:t>
            </w:r>
          </w:p>
        </w:tc>
      </w:tr>
      <w:tr w:rsidR="000646FD" w:rsidTr="000646FD">
        <w:tc>
          <w:tcPr>
            <w:tcW w:w="718"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7/5</w:t>
            </w:r>
          </w:p>
        </w:tc>
        <w:tc>
          <w:tcPr>
            <w:tcW w:w="622"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43</w:t>
            </w:r>
          </w:p>
        </w:tc>
        <w:tc>
          <w:tcPr>
            <w:tcW w:w="648"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7</w:t>
            </w:r>
          </w:p>
        </w:tc>
        <w:tc>
          <w:tcPr>
            <w:tcW w:w="734"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16.3</w:t>
            </w:r>
          </w:p>
        </w:tc>
        <w:tc>
          <w:tcPr>
            <w:tcW w:w="788"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12</w:t>
            </w:r>
          </w:p>
        </w:tc>
        <w:tc>
          <w:tcPr>
            <w:tcW w:w="1134"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27.9</w:t>
            </w:r>
          </w:p>
        </w:tc>
        <w:tc>
          <w:tcPr>
            <w:tcW w:w="993"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21</w:t>
            </w:r>
          </w:p>
        </w:tc>
        <w:tc>
          <w:tcPr>
            <w:tcW w:w="992"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48.8</w:t>
            </w:r>
          </w:p>
        </w:tc>
        <w:tc>
          <w:tcPr>
            <w:tcW w:w="992" w:type="dxa"/>
            <w:tcBorders>
              <w:top w:val="single" w:sz="4" w:space="0" w:color="auto"/>
              <w:left w:val="single" w:sz="4" w:space="0" w:color="auto"/>
              <w:bottom w:val="single" w:sz="4" w:space="0" w:color="auto"/>
              <w:right w:val="single" w:sz="4" w:space="0" w:color="auto"/>
            </w:tcBorders>
            <w:hideMark/>
          </w:tcPr>
          <w:p w:rsidR="000646FD" w:rsidRDefault="000646FD" w:rsidP="005752E5">
            <w:pPr>
              <w:spacing w:line="360" w:lineRule="auto"/>
              <w:jc w:val="both"/>
            </w:pPr>
            <w:r>
              <w:t>3</w:t>
            </w:r>
          </w:p>
        </w:tc>
        <w:tc>
          <w:tcPr>
            <w:tcW w:w="851" w:type="dxa"/>
            <w:tcBorders>
              <w:top w:val="single" w:sz="4" w:space="0" w:color="auto"/>
              <w:left w:val="single" w:sz="4" w:space="0" w:color="auto"/>
              <w:bottom w:val="single" w:sz="4" w:space="0" w:color="auto"/>
              <w:right w:val="single" w:sz="4" w:space="0" w:color="auto"/>
            </w:tcBorders>
          </w:tcPr>
          <w:p w:rsidR="000646FD" w:rsidRDefault="000646FD" w:rsidP="005752E5">
            <w:pPr>
              <w:spacing w:line="360" w:lineRule="auto"/>
              <w:jc w:val="both"/>
            </w:pPr>
            <w:r>
              <w:t>7</w:t>
            </w:r>
          </w:p>
        </w:tc>
      </w:tr>
    </w:tbl>
    <w:p w:rsidR="00492BD3" w:rsidRDefault="00492BD3" w:rsidP="005752E5">
      <w:pPr>
        <w:spacing w:before="60" w:after="60" w:line="360" w:lineRule="auto"/>
        <w:jc w:val="both"/>
        <w:rPr>
          <w:b/>
        </w:rPr>
      </w:pPr>
    </w:p>
    <w:p w:rsidR="00492BD3" w:rsidRPr="00D723EC" w:rsidRDefault="00492BD3" w:rsidP="005752E5">
      <w:pPr>
        <w:spacing w:before="60" w:after="60" w:line="360" w:lineRule="auto"/>
        <w:ind w:left="720"/>
        <w:jc w:val="both"/>
        <w:rPr>
          <w:b/>
        </w:rPr>
      </w:pPr>
      <w:r w:rsidRPr="00D723EC">
        <w:rPr>
          <w:b/>
        </w:rPr>
        <w:t>c. Chỉ tiêu:</w:t>
      </w:r>
    </w:p>
    <w:p w:rsidR="00492BD3" w:rsidRDefault="00492BD3" w:rsidP="005752E5">
      <w:pPr>
        <w:spacing w:line="360" w:lineRule="auto"/>
        <w:jc w:val="both"/>
        <w:rPr>
          <w:b/>
        </w:rPr>
      </w:pPr>
      <w:r>
        <w:rPr>
          <w:b/>
        </w:rPr>
        <w:t>+Về hạnh kiểm:</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644"/>
        <w:gridCol w:w="630"/>
        <w:gridCol w:w="766"/>
        <w:gridCol w:w="720"/>
        <w:gridCol w:w="736"/>
        <w:gridCol w:w="720"/>
        <w:gridCol w:w="540"/>
        <w:gridCol w:w="900"/>
        <w:gridCol w:w="720"/>
        <w:gridCol w:w="900"/>
        <w:gridCol w:w="540"/>
      </w:tblGrid>
      <w:tr w:rsidR="00492BD3" w:rsidTr="007033F7">
        <w:tc>
          <w:tcPr>
            <w:tcW w:w="1004" w:type="dxa"/>
            <w:vMerge w:val="restart"/>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lastRenderedPageBreak/>
              <w:t>Lớp</w:t>
            </w:r>
          </w:p>
        </w:tc>
        <w:tc>
          <w:tcPr>
            <w:tcW w:w="644" w:type="dxa"/>
            <w:vMerge w:val="restart"/>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Số HS</w:t>
            </w:r>
          </w:p>
        </w:tc>
        <w:tc>
          <w:tcPr>
            <w:tcW w:w="1396" w:type="dxa"/>
            <w:gridSpan w:val="2"/>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Tốt</w:t>
            </w:r>
          </w:p>
        </w:tc>
        <w:tc>
          <w:tcPr>
            <w:tcW w:w="1456" w:type="dxa"/>
            <w:gridSpan w:val="2"/>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Khá</w:t>
            </w:r>
          </w:p>
        </w:tc>
        <w:tc>
          <w:tcPr>
            <w:tcW w:w="1260" w:type="dxa"/>
            <w:gridSpan w:val="2"/>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T.Bình</w:t>
            </w:r>
          </w:p>
        </w:tc>
        <w:tc>
          <w:tcPr>
            <w:tcW w:w="1620" w:type="dxa"/>
            <w:gridSpan w:val="2"/>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Yếu</w:t>
            </w:r>
          </w:p>
        </w:tc>
        <w:tc>
          <w:tcPr>
            <w:tcW w:w="1440" w:type="dxa"/>
            <w:gridSpan w:val="2"/>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Kém</w:t>
            </w:r>
          </w:p>
        </w:tc>
      </w:tr>
      <w:tr w:rsidR="00492BD3" w:rsidTr="007033F7">
        <w:tc>
          <w:tcPr>
            <w:tcW w:w="1004" w:type="dxa"/>
            <w:vMerge/>
            <w:tcBorders>
              <w:top w:val="single" w:sz="4" w:space="0" w:color="auto"/>
              <w:left w:val="single" w:sz="4" w:space="0" w:color="auto"/>
              <w:bottom w:val="single" w:sz="4" w:space="0" w:color="auto"/>
              <w:right w:val="single" w:sz="4" w:space="0" w:color="auto"/>
            </w:tcBorders>
            <w:vAlign w:val="center"/>
            <w:hideMark/>
          </w:tcPr>
          <w:p w:rsidR="00492BD3" w:rsidRDefault="00492BD3" w:rsidP="005752E5">
            <w:pPr>
              <w:jc w:val="both"/>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492BD3" w:rsidRDefault="00492BD3" w:rsidP="005752E5">
            <w:pPr>
              <w:jc w:val="both"/>
            </w:pPr>
          </w:p>
        </w:tc>
        <w:tc>
          <w:tcPr>
            <w:tcW w:w="63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SL</w:t>
            </w:r>
          </w:p>
        </w:tc>
        <w:tc>
          <w:tcPr>
            <w:tcW w:w="766"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w:t>
            </w:r>
          </w:p>
        </w:tc>
        <w:tc>
          <w:tcPr>
            <w:tcW w:w="72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SL</w:t>
            </w:r>
          </w:p>
        </w:tc>
        <w:tc>
          <w:tcPr>
            <w:tcW w:w="736"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w:t>
            </w:r>
          </w:p>
        </w:tc>
        <w:tc>
          <w:tcPr>
            <w:tcW w:w="72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SL</w:t>
            </w:r>
          </w:p>
        </w:tc>
        <w:tc>
          <w:tcPr>
            <w:tcW w:w="54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w:t>
            </w:r>
          </w:p>
        </w:tc>
        <w:tc>
          <w:tcPr>
            <w:tcW w:w="90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SL</w:t>
            </w:r>
          </w:p>
        </w:tc>
        <w:tc>
          <w:tcPr>
            <w:tcW w:w="72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w:t>
            </w:r>
          </w:p>
        </w:tc>
        <w:tc>
          <w:tcPr>
            <w:tcW w:w="90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SL</w:t>
            </w:r>
          </w:p>
        </w:tc>
        <w:tc>
          <w:tcPr>
            <w:tcW w:w="54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w:t>
            </w:r>
          </w:p>
        </w:tc>
      </w:tr>
      <w:tr w:rsidR="00492BD3" w:rsidTr="007033F7">
        <w:trPr>
          <w:trHeight w:val="501"/>
        </w:trPr>
        <w:tc>
          <w:tcPr>
            <w:tcW w:w="1004" w:type="dxa"/>
            <w:tcBorders>
              <w:top w:val="single" w:sz="4" w:space="0" w:color="auto"/>
              <w:left w:val="single" w:sz="4" w:space="0" w:color="auto"/>
              <w:bottom w:val="single" w:sz="4" w:space="0" w:color="auto"/>
              <w:right w:val="single" w:sz="4" w:space="0" w:color="auto"/>
            </w:tcBorders>
            <w:hideMark/>
          </w:tcPr>
          <w:p w:rsidR="00492BD3" w:rsidRDefault="00F42BDF" w:rsidP="005752E5">
            <w:pPr>
              <w:spacing w:before="60" w:after="60" w:line="360" w:lineRule="auto"/>
              <w:jc w:val="both"/>
              <w:rPr>
                <w:vertAlign w:val="superscript"/>
              </w:rPr>
            </w:pPr>
            <w:r>
              <w:t>7/5</w:t>
            </w:r>
          </w:p>
        </w:tc>
        <w:tc>
          <w:tcPr>
            <w:tcW w:w="644"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43</w:t>
            </w:r>
          </w:p>
        </w:tc>
        <w:tc>
          <w:tcPr>
            <w:tcW w:w="630" w:type="dxa"/>
            <w:tcBorders>
              <w:top w:val="single" w:sz="4" w:space="0" w:color="auto"/>
              <w:left w:val="single" w:sz="4" w:space="0" w:color="auto"/>
              <w:bottom w:val="single" w:sz="4" w:space="0" w:color="auto"/>
              <w:right w:val="single" w:sz="4" w:space="0" w:color="auto"/>
            </w:tcBorders>
            <w:hideMark/>
          </w:tcPr>
          <w:p w:rsidR="00492BD3" w:rsidRDefault="00C91B6F" w:rsidP="005752E5">
            <w:pPr>
              <w:spacing w:before="60" w:after="60" w:line="360" w:lineRule="auto"/>
              <w:jc w:val="both"/>
            </w:pPr>
            <w:r>
              <w:t>39</w:t>
            </w:r>
          </w:p>
        </w:tc>
        <w:tc>
          <w:tcPr>
            <w:tcW w:w="766" w:type="dxa"/>
            <w:tcBorders>
              <w:top w:val="single" w:sz="4" w:space="0" w:color="auto"/>
              <w:left w:val="single" w:sz="4" w:space="0" w:color="auto"/>
              <w:bottom w:val="single" w:sz="4" w:space="0" w:color="auto"/>
              <w:right w:val="single" w:sz="4" w:space="0" w:color="auto"/>
            </w:tcBorders>
            <w:hideMark/>
          </w:tcPr>
          <w:p w:rsidR="00492BD3" w:rsidRDefault="00EA3F31" w:rsidP="005752E5">
            <w:pPr>
              <w:spacing w:before="60" w:after="60" w:line="360" w:lineRule="auto"/>
              <w:ind w:left="-118" w:right="-202"/>
              <w:jc w:val="both"/>
            </w:pPr>
            <w:r>
              <w:t xml:space="preserve"> </w:t>
            </w:r>
            <w:r w:rsidR="00C91B6F">
              <w:t>90.7</w:t>
            </w:r>
          </w:p>
        </w:tc>
        <w:tc>
          <w:tcPr>
            <w:tcW w:w="720" w:type="dxa"/>
            <w:tcBorders>
              <w:top w:val="single" w:sz="4" w:space="0" w:color="auto"/>
              <w:left w:val="single" w:sz="4" w:space="0" w:color="auto"/>
              <w:bottom w:val="single" w:sz="4" w:space="0" w:color="auto"/>
              <w:right w:val="single" w:sz="4" w:space="0" w:color="auto"/>
            </w:tcBorders>
            <w:hideMark/>
          </w:tcPr>
          <w:p w:rsidR="00492BD3" w:rsidRDefault="00C91B6F" w:rsidP="005752E5">
            <w:pPr>
              <w:spacing w:before="60" w:after="60" w:line="360" w:lineRule="auto"/>
              <w:jc w:val="both"/>
            </w:pPr>
            <w:r>
              <w:t>4</w:t>
            </w:r>
          </w:p>
        </w:tc>
        <w:tc>
          <w:tcPr>
            <w:tcW w:w="736" w:type="dxa"/>
            <w:tcBorders>
              <w:top w:val="single" w:sz="4" w:space="0" w:color="auto"/>
              <w:left w:val="single" w:sz="4" w:space="0" w:color="auto"/>
              <w:bottom w:val="single" w:sz="4" w:space="0" w:color="auto"/>
              <w:right w:val="single" w:sz="4" w:space="0" w:color="auto"/>
            </w:tcBorders>
            <w:hideMark/>
          </w:tcPr>
          <w:p w:rsidR="00492BD3" w:rsidRDefault="00C91B6F" w:rsidP="005752E5">
            <w:pPr>
              <w:spacing w:before="60" w:after="60" w:line="360" w:lineRule="auto"/>
              <w:jc w:val="both"/>
            </w:pPr>
            <w:r>
              <w:t>9.3</w:t>
            </w:r>
          </w:p>
        </w:tc>
        <w:tc>
          <w:tcPr>
            <w:tcW w:w="72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0</w:t>
            </w:r>
          </w:p>
        </w:tc>
        <w:tc>
          <w:tcPr>
            <w:tcW w:w="54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0</w:t>
            </w:r>
          </w:p>
        </w:tc>
        <w:tc>
          <w:tcPr>
            <w:tcW w:w="90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0</w:t>
            </w:r>
          </w:p>
        </w:tc>
        <w:tc>
          <w:tcPr>
            <w:tcW w:w="72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0</w:t>
            </w:r>
          </w:p>
        </w:tc>
        <w:tc>
          <w:tcPr>
            <w:tcW w:w="90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0</w:t>
            </w:r>
          </w:p>
        </w:tc>
        <w:tc>
          <w:tcPr>
            <w:tcW w:w="540" w:type="dxa"/>
            <w:tcBorders>
              <w:top w:val="single" w:sz="4" w:space="0" w:color="auto"/>
              <w:left w:val="single" w:sz="4" w:space="0" w:color="auto"/>
              <w:bottom w:val="single" w:sz="4" w:space="0" w:color="auto"/>
              <w:right w:val="single" w:sz="4" w:space="0" w:color="auto"/>
            </w:tcBorders>
            <w:hideMark/>
          </w:tcPr>
          <w:p w:rsidR="00492BD3" w:rsidRDefault="00492BD3" w:rsidP="005752E5">
            <w:pPr>
              <w:spacing w:before="60" w:after="60" w:line="360" w:lineRule="auto"/>
              <w:jc w:val="both"/>
            </w:pPr>
            <w:r>
              <w:t>0</w:t>
            </w:r>
          </w:p>
        </w:tc>
      </w:tr>
    </w:tbl>
    <w:p w:rsidR="00492BD3" w:rsidRDefault="00492BD3" w:rsidP="005752E5">
      <w:pPr>
        <w:spacing w:line="360" w:lineRule="auto"/>
        <w:jc w:val="both"/>
        <w:rPr>
          <w:b/>
        </w:rPr>
      </w:pPr>
      <w:r>
        <w:rPr>
          <w:b/>
        </w:rPr>
        <w:t xml:space="preserve">+Về học lực: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622"/>
        <w:gridCol w:w="648"/>
        <w:gridCol w:w="734"/>
        <w:gridCol w:w="788"/>
        <w:gridCol w:w="1134"/>
        <w:gridCol w:w="993"/>
        <w:gridCol w:w="992"/>
        <w:gridCol w:w="992"/>
        <w:gridCol w:w="851"/>
      </w:tblGrid>
      <w:tr w:rsidR="00C91B6F" w:rsidTr="007033F7">
        <w:tc>
          <w:tcPr>
            <w:tcW w:w="718" w:type="dxa"/>
            <w:vMerge w:val="restart"/>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Lớp</w:t>
            </w:r>
          </w:p>
        </w:tc>
        <w:tc>
          <w:tcPr>
            <w:tcW w:w="622" w:type="dxa"/>
            <w:vMerge w:val="restart"/>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Sĩ số</w:t>
            </w:r>
          </w:p>
        </w:tc>
        <w:tc>
          <w:tcPr>
            <w:tcW w:w="1382" w:type="dxa"/>
            <w:gridSpan w:val="2"/>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 xml:space="preserve">        Giỏi</w:t>
            </w:r>
          </w:p>
        </w:tc>
        <w:tc>
          <w:tcPr>
            <w:tcW w:w="1922" w:type="dxa"/>
            <w:gridSpan w:val="2"/>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 xml:space="preserve">         Khá</w:t>
            </w:r>
          </w:p>
        </w:tc>
        <w:tc>
          <w:tcPr>
            <w:tcW w:w="1985" w:type="dxa"/>
            <w:gridSpan w:val="2"/>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 xml:space="preserve">     Trung bình</w:t>
            </w:r>
          </w:p>
        </w:tc>
        <w:tc>
          <w:tcPr>
            <w:tcW w:w="1843" w:type="dxa"/>
            <w:gridSpan w:val="2"/>
            <w:tcBorders>
              <w:top w:val="single" w:sz="4" w:space="0" w:color="auto"/>
              <w:left w:val="single" w:sz="4" w:space="0" w:color="auto"/>
              <w:bottom w:val="single" w:sz="4" w:space="0" w:color="auto"/>
              <w:right w:val="single" w:sz="4" w:space="0" w:color="auto"/>
            </w:tcBorders>
          </w:tcPr>
          <w:p w:rsidR="00C91B6F" w:rsidRDefault="00C91B6F" w:rsidP="005752E5">
            <w:pPr>
              <w:spacing w:line="360" w:lineRule="auto"/>
              <w:jc w:val="both"/>
            </w:pPr>
            <w:r>
              <w:t xml:space="preserve">         Yếu</w:t>
            </w:r>
          </w:p>
        </w:tc>
      </w:tr>
      <w:tr w:rsidR="00C91B6F" w:rsidTr="007033F7">
        <w:tc>
          <w:tcPr>
            <w:tcW w:w="718" w:type="dxa"/>
            <w:vMerge/>
            <w:tcBorders>
              <w:top w:val="single" w:sz="4" w:space="0" w:color="auto"/>
              <w:left w:val="single" w:sz="4" w:space="0" w:color="auto"/>
              <w:bottom w:val="single" w:sz="4" w:space="0" w:color="auto"/>
              <w:right w:val="single" w:sz="4" w:space="0" w:color="auto"/>
            </w:tcBorders>
            <w:vAlign w:val="center"/>
            <w:hideMark/>
          </w:tcPr>
          <w:p w:rsidR="00C91B6F" w:rsidRDefault="00C91B6F" w:rsidP="005752E5">
            <w:pPr>
              <w:jc w:val="both"/>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C91B6F" w:rsidRDefault="00C91B6F" w:rsidP="005752E5">
            <w:pPr>
              <w:jc w:val="both"/>
            </w:pPr>
          </w:p>
        </w:tc>
        <w:tc>
          <w:tcPr>
            <w:tcW w:w="648"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SL</w:t>
            </w:r>
          </w:p>
        </w:tc>
        <w:tc>
          <w:tcPr>
            <w:tcW w:w="734"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w:t>
            </w:r>
          </w:p>
        </w:tc>
        <w:tc>
          <w:tcPr>
            <w:tcW w:w="788"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SL</w:t>
            </w:r>
          </w:p>
        </w:tc>
        <w:tc>
          <w:tcPr>
            <w:tcW w:w="1134"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w:t>
            </w:r>
          </w:p>
        </w:tc>
        <w:tc>
          <w:tcPr>
            <w:tcW w:w="993"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SL</w:t>
            </w:r>
          </w:p>
        </w:tc>
        <w:tc>
          <w:tcPr>
            <w:tcW w:w="992"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w:t>
            </w:r>
          </w:p>
        </w:tc>
        <w:tc>
          <w:tcPr>
            <w:tcW w:w="992"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SL</w:t>
            </w:r>
          </w:p>
        </w:tc>
        <w:tc>
          <w:tcPr>
            <w:tcW w:w="851" w:type="dxa"/>
            <w:tcBorders>
              <w:top w:val="single" w:sz="4" w:space="0" w:color="auto"/>
              <w:left w:val="single" w:sz="4" w:space="0" w:color="auto"/>
              <w:bottom w:val="single" w:sz="4" w:space="0" w:color="auto"/>
              <w:right w:val="single" w:sz="4" w:space="0" w:color="auto"/>
            </w:tcBorders>
          </w:tcPr>
          <w:p w:rsidR="00C91B6F" w:rsidRDefault="00C91B6F" w:rsidP="005752E5">
            <w:pPr>
              <w:spacing w:line="360" w:lineRule="auto"/>
              <w:jc w:val="both"/>
            </w:pPr>
            <w:r>
              <w:t>%</w:t>
            </w:r>
          </w:p>
        </w:tc>
      </w:tr>
      <w:tr w:rsidR="00C91B6F" w:rsidTr="007033F7">
        <w:tc>
          <w:tcPr>
            <w:tcW w:w="718"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7/5</w:t>
            </w:r>
          </w:p>
        </w:tc>
        <w:tc>
          <w:tcPr>
            <w:tcW w:w="622"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43</w:t>
            </w:r>
          </w:p>
        </w:tc>
        <w:tc>
          <w:tcPr>
            <w:tcW w:w="648" w:type="dxa"/>
            <w:tcBorders>
              <w:top w:val="single" w:sz="4" w:space="0" w:color="auto"/>
              <w:left w:val="single" w:sz="4" w:space="0" w:color="auto"/>
              <w:bottom w:val="single" w:sz="4" w:space="0" w:color="auto"/>
              <w:right w:val="single" w:sz="4" w:space="0" w:color="auto"/>
            </w:tcBorders>
            <w:hideMark/>
          </w:tcPr>
          <w:p w:rsidR="00C91B6F" w:rsidRDefault="00EA3F31" w:rsidP="005752E5">
            <w:pPr>
              <w:spacing w:line="360" w:lineRule="auto"/>
              <w:jc w:val="both"/>
            </w:pPr>
            <w:r>
              <w:t>8</w:t>
            </w:r>
          </w:p>
        </w:tc>
        <w:tc>
          <w:tcPr>
            <w:tcW w:w="734" w:type="dxa"/>
            <w:tcBorders>
              <w:top w:val="single" w:sz="4" w:space="0" w:color="auto"/>
              <w:left w:val="single" w:sz="4" w:space="0" w:color="auto"/>
              <w:bottom w:val="single" w:sz="4" w:space="0" w:color="auto"/>
              <w:right w:val="single" w:sz="4" w:space="0" w:color="auto"/>
            </w:tcBorders>
            <w:hideMark/>
          </w:tcPr>
          <w:p w:rsidR="00C91B6F" w:rsidRDefault="00EA3F31" w:rsidP="005752E5">
            <w:pPr>
              <w:spacing w:line="360" w:lineRule="auto"/>
              <w:jc w:val="both"/>
            </w:pPr>
            <w:r>
              <w:t>18.6</w:t>
            </w:r>
          </w:p>
        </w:tc>
        <w:tc>
          <w:tcPr>
            <w:tcW w:w="788" w:type="dxa"/>
            <w:tcBorders>
              <w:top w:val="single" w:sz="4" w:space="0" w:color="auto"/>
              <w:left w:val="single" w:sz="4" w:space="0" w:color="auto"/>
              <w:bottom w:val="single" w:sz="4" w:space="0" w:color="auto"/>
              <w:right w:val="single" w:sz="4" w:space="0" w:color="auto"/>
            </w:tcBorders>
            <w:hideMark/>
          </w:tcPr>
          <w:p w:rsidR="00C91B6F" w:rsidRDefault="00EA3F31" w:rsidP="005752E5">
            <w:pPr>
              <w:spacing w:line="360" w:lineRule="auto"/>
              <w:jc w:val="both"/>
            </w:pPr>
            <w:r>
              <w:t>13</w:t>
            </w:r>
          </w:p>
        </w:tc>
        <w:tc>
          <w:tcPr>
            <w:tcW w:w="1134" w:type="dxa"/>
            <w:tcBorders>
              <w:top w:val="single" w:sz="4" w:space="0" w:color="auto"/>
              <w:left w:val="single" w:sz="4" w:space="0" w:color="auto"/>
              <w:bottom w:val="single" w:sz="4" w:space="0" w:color="auto"/>
              <w:right w:val="single" w:sz="4" w:space="0" w:color="auto"/>
            </w:tcBorders>
            <w:hideMark/>
          </w:tcPr>
          <w:p w:rsidR="00C91B6F" w:rsidRDefault="00EA3F31" w:rsidP="005752E5">
            <w:pPr>
              <w:spacing w:line="360" w:lineRule="auto"/>
              <w:jc w:val="both"/>
            </w:pPr>
            <w:r>
              <w:t>30.2</w:t>
            </w:r>
          </w:p>
        </w:tc>
        <w:tc>
          <w:tcPr>
            <w:tcW w:w="993"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20</w:t>
            </w:r>
          </w:p>
        </w:tc>
        <w:tc>
          <w:tcPr>
            <w:tcW w:w="992"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46.5</w:t>
            </w:r>
          </w:p>
        </w:tc>
        <w:tc>
          <w:tcPr>
            <w:tcW w:w="992" w:type="dxa"/>
            <w:tcBorders>
              <w:top w:val="single" w:sz="4" w:space="0" w:color="auto"/>
              <w:left w:val="single" w:sz="4" w:space="0" w:color="auto"/>
              <w:bottom w:val="single" w:sz="4" w:space="0" w:color="auto"/>
              <w:right w:val="single" w:sz="4" w:space="0" w:color="auto"/>
            </w:tcBorders>
            <w:hideMark/>
          </w:tcPr>
          <w:p w:rsidR="00C91B6F" w:rsidRDefault="00C91B6F" w:rsidP="005752E5">
            <w:pPr>
              <w:spacing w:line="360" w:lineRule="auto"/>
              <w:jc w:val="both"/>
            </w:pPr>
            <w:r>
              <w:t>2</w:t>
            </w:r>
          </w:p>
        </w:tc>
        <w:tc>
          <w:tcPr>
            <w:tcW w:w="851" w:type="dxa"/>
            <w:tcBorders>
              <w:top w:val="single" w:sz="4" w:space="0" w:color="auto"/>
              <w:left w:val="single" w:sz="4" w:space="0" w:color="auto"/>
              <w:bottom w:val="single" w:sz="4" w:space="0" w:color="auto"/>
              <w:right w:val="single" w:sz="4" w:space="0" w:color="auto"/>
            </w:tcBorders>
          </w:tcPr>
          <w:p w:rsidR="00C91B6F" w:rsidRDefault="00C91B6F" w:rsidP="005752E5">
            <w:pPr>
              <w:spacing w:line="360" w:lineRule="auto"/>
              <w:jc w:val="both"/>
            </w:pPr>
            <w:r>
              <w:t>4.7</w:t>
            </w:r>
          </w:p>
        </w:tc>
      </w:tr>
    </w:tbl>
    <w:p w:rsidR="00492BD3" w:rsidRDefault="00492BD3" w:rsidP="005752E5">
      <w:pPr>
        <w:spacing w:before="60" w:after="60" w:line="360" w:lineRule="auto"/>
        <w:jc w:val="both"/>
        <w:rPr>
          <w:b/>
        </w:rPr>
      </w:pPr>
    </w:p>
    <w:p w:rsidR="00492BD3" w:rsidRPr="0056191D" w:rsidRDefault="00492BD3" w:rsidP="005752E5">
      <w:pPr>
        <w:spacing w:before="60" w:after="60" w:line="360" w:lineRule="auto"/>
        <w:jc w:val="both"/>
        <w:rPr>
          <w:b/>
        </w:rPr>
      </w:pPr>
      <w:r>
        <w:rPr>
          <w:b/>
        </w:rPr>
        <w:t xml:space="preserve"> </w:t>
      </w:r>
      <w:r w:rsidRPr="0056191D">
        <w:rPr>
          <w:b/>
        </w:rPr>
        <w:t xml:space="preserve">      d. Biện pháp:</w:t>
      </w:r>
    </w:p>
    <w:p w:rsidR="00492BD3" w:rsidRDefault="00492BD3" w:rsidP="0056191D">
      <w:pPr>
        <w:spacing w:before="60" w:after="60" w:line="360" w:lineRule="auto"/>
        <w:ind w:firstLine="720"/>
        <w:jc w:val="both"/>
        <w:rPr>
          <w:lang w:val="it-IT"/>
        </w:rPr>
      </w:pPr>
      <w:r>
        <w:rPr>
          <w:lang w:val="it-IT"/>
        </w:rPr>
        <w:t>+ Có kế hoạch chủ nhiệm cụ thể trong từng tuần, tháng.</w:t>
      </w:r>
    </w:p>
    <w:p w:rsidR="00492BD3" w:rsidRDefault="00492BD3" w:rsidP="0056191D">
      <w:pPr>
        <w:spacing w:before="60" w:after="60" w:line="360" w:lineRule="auto"/>
        <w:ind w:firstLine="720"/>
        <w:jc w:val="both"/>
        <w:rPr>
          <w:lang w:val="it-IT"/>
        </w:rPr>
      </w:pPr>
      <w:r>
        <w:rPr>
          <w:lang w:val="it-IT"/>
        </w:rPr>
        <w:t>+ Duy trì tốt và có hiệu quả các buổi sinh hoạt cuối tuần.</w:t>
      </w:r>
    </w:p>
    <w:p w:rsidR="00492BD3" w:rsidRDefault="00492BD3" w:rsidP="0056191D">
      <w:pPr>
        <w:spacing w:before="60" w:after="60" w:line="360" w:lineRule="auto"/>
        <w:ind w:firstLine="720"/>
        <w:jc w:val="both"/>
        <w:rPr>
          <w:lang w:val="it-IT"/>
        </w:rPr>
      </w:pPr>
      <w:r>
        <w:rPr>
          <w:lang w:val="it-IT"/>
        </w:rPr>
        <w:t>+ Thường xuyên gần gũi học sinh đề có những biện pháp thiết thực nhất nhằm uốn nắn kịp thời những biểu hiện sai trái, tiêu cực.</w:t>
      </w:r>
    </w:p>
    <w:p w:rsidR="00492BD3" w:rsidRDefault="00492BD3" w:rsidP="0056191D">
      <w:pPr>
        <w:spacing w:before="60" w:after="60" w:line="360" w:lineRule="auto"/>
        <w:ind w:firstLine="720"/>
        <w:jc w:val="both"/>
        <w:rPr>
          <w:lang w:val="it-IT"/>
        </w:rPr>
      </w:pPr>
      <w:r>
        <w:rPr>
          <w:lang w:val="it-IT"/>
        </w:rPr>
        <w:t>+ Bồi dưỡng thêm cho học sinh khá giỏi khi có dịp, có điều kiện.</w:t>
      </w:r>
    </w:p>
    <w:p w:rsidR="00492BD3" w:rsidRDefault="00492BD3" w:rsidP="0056191D">
      <w:pPr>
        <w:spacing w:before="60" w:after="60" w:line="360" w:lineRule="auto"/>
        <w:ind w:firstLine="720"/>
        <w:jc w:val="both"/>
        <w:rPr>
          <w:lang w:val="it-IT"/>
        </w:rPr>
      </w:pPr>
      <w:r>
        <w:rPr>
          <w:lang w:val="it-IT"/>
        </w:rPr>
        <w:t>+  Quan tâm nhiệt tình tới lớp, các phong trào của lớp.</w:t>
      </w:r>
    </w:p>
    <w:p w:rsidR="00492BD3" w:rsidRDefault="00492BD3" w:rsidP="0056191D">
      <w:pPr>
        <w:spacing w:before="60" w:after="60" w:line="360" w:lineRule="auto"/>
        <w:ind w:firstLine="720"/>
        <w:jc w:val="both"/>
        <w:rPr>
          <w:lang w:val="it-IT"/>
        </w:rPr>
      </w:pPr>
      <w:r>
        <w:rPr>
          <w:lang w:val="it-IT"/>
        </w:rPr>
        <w:t>+ Quan tâm chú trọng tới đội ngũ cán sự lớp, nhằm tạo điều kiện để các em chủ động điều khiển các phong trào học tập trong lớp góp phần nâng cao chất lượng học tập.</w:t>
      </w:r>
    </w:p>
    <w:p w:rsidR="00492BD3" w:rsidRDefault="00492BD3" w:rsidP="0056191D">
      <w:pPr>
        <w:spacing w:before="60" w:after="60" w:line="360" w:lineRule="auto"/>
        <w:ind w:firstLine="720"/>
        <w:jc w:val="both"/>
        <w:rPr>
          <w:lang w:val="it-IT"/>
        </w:rPr>
      </w:pPr>
      <w:r>
        <w:rPr>
          <w:lang w:val="it-IT"/>
        </w:rPr>
        <w:t>+ Luôn luôn đôn đốc, động viên và theo dõi việc tự học của các em.</w:t>
      </w:r>
    </w:p>
    <w:p w:rsidR="00492BD3" w:rsidRDefault="00492BD3" w:rsidP="0056191D">
      <w:pPr>
        <w:spacing w:before="60" w:after="60" w:line="360" w:lineRule="auto"/>
        <w:ind w:firstLine="720"/>
        <w:jc w:val="both"/>
        <w:rPr>
          <w:lang w:val="it-IT"/>
        </w:rPr>
      </w:pPr>
      <w:r>
        <w:rPr>
          <w:lang w:val="it-IT"/>
        </w:rPr>
        <w:t>+ Khen thưởng và kỉ luật kịp thời đối với học sinh.</w:t>
      </w:r>
    </w:p>
    <w:p w:rsidR="00492BD3" w:rsidRDefault="00492BD3" w:rsidP="0056191D">
      <w:pPr>
        <w:spacing w:before="60" w:after="60" w:line="360" w:lineRule="auto"/>
        <w:ind w:firstLine="720"/>
        <w:jc w:val="both"/>
        <w:rPr>
          <w:lang w:val="it-IT"/>
        </w:rPr>
      </w:pPr>
      <w:r>
        <w:rPr>
          <w:lang w:val="it-IT"/>
        </w:rPr>
        <w:t>+ Luôn phát động các phong trào học tập như: đôi bạn cùng tiến, ....</w:t>
      </w:r>
    </w:p>
    <w:p w:rsidR="00492BD3" w:rsidRDefault="00492BD3" w:rsidP="0056191D">
      <w:pPr>
        <w:spacing w:before="60" w:after="60" w:line="360" w:lineRule="auto"/>
        <w:ind w:firstLine="720"/>
        <w:jc w:val="both"/>
        <w:rPr>
          <w:lang w:val="it-IT"/>
        </w:rPr>
      </w:pPr>
      <w:r>
        <w:rPr>
          <w:lang w:val="it-IT"/>
        </w:rPr>
        <w:t>+ Gợi ý cho các em những phương pháp học mới theo khoa học.</w:t>
      </w:r>
    </w:p>
    <w:p w:rsidR="00492BD3" w:rsidRDefault="00492BD3" w:rsidP="005752E5">
      <w:pPr>
        <w:spacing w:before="60" w:after="60" w:line="360" w:lineRule="auto"/>
        <w:ind w:firstLine="720"/>
        <w:jc w:val="both"/>
        <w:rPr>
          <w:b/>
          <w:lang w:val="it-IT"/>
        </w:rPr>
      </w:pPr>
      <w:r>
        <w:rPr>
          <w:b/>
          <w:lang w:val="it-IT"/>
        </w:rPr>
        <w:t xml:space="preserve">2/ Công tác đoàn thể: </w:t>
      </w:r>
    </w:p>
    <w:p w:rsidR="00492BD3" w:rsidRDefault="00492BD3" w:rsidP="005752E5">
      <w:pPr>
        <w:spacing w:before="60" w:after="60" w:line="360" w:lineRule="auto"/>
        <w:ind w:firstLine="720"/>
        <w:jc w:val="both"/>
        <w:rPr>
          <w:lang w:val="it-IT"/>
        </w:rPr>
      </w:pPr>
      <w:r>
        <w:rPr>
          <w:lang w:val="it-IT"/>
        </w:rPr>
        <w:lastRenderedPageBreak/>
        <w:t>+ Tham gia đầy đủ và nhiệt tình các cô</w:t>
      </w:r>
      <w:r w:rsidR="00542274">
        <w:rPr>
          <w:lang w:val="it-IT"/>
        </w:rPr>
        <w:t>ng tác đoàn thể nhân các ngày lễ</w:t>
      </w:r>
      <w:r>
        <w:rPr>
          <w:lang w:val="it-IT"/>
        </w:rPr>
        <w:t xml:space="preserve"> lớn, cụ thể:</w:t>
      </w:r>
    </w:p>
    <w:p w:rsidR="00492BD3" w:rsidRDefault="00492BD3" w:rsidP="005752E5">
      <w:pPr>
        <w:numPr>
          <w:ilvl w:val="0"/>
          <w:numId w:val="4"/>
        </w:numPr>
        <w:spacing w:before="60" w:after="60" w:line="360" w:lineRule="auto"/>
        <w:jc w:val="both"/>
      </w:pPr>
      <w:r>
        <w:t>Ngày 20/11, 20/10, 8/3</w:t>
      </w:r>
    </w:p>
    <w:p w:rsidR="00492BD3" w:rsidRDefault="00D723EC" w:rsidP="005752E5">
      <w:pPr>
        <w:numPr>
          <w:ilvl w:val="0"/>
          <w:numId w:val="4"/>
        </w:numPr>
        <w:spacing w:before="60" w:after="60" w:line="360" w:lineRule="auto"/>
        <w:jc w:val="both"/>
      </w:pPr>
      <w:r>
        <w:t>Tha</w:t>
      </w:r>
      <w:r w:rsidR="00492BD3">
        <w:t>m quan ngắn ngày</w:t>
      </w:r>
    </w:p>
    <w:p w:rsidR="00492BD3" w:rsidRDefault="00492BD3" w:rsidP="005752E5">
      <w:pPr>
        <w:numPr>
          <w:ilvl w:val="0"/>
          <w:numId w:val="4"/>
        </w:numPr>
        <w:spacing w:before="60" w:after="60" w:line="360" w:lineRule="auto"/>
        <w:jc w:val="both"/>
      </w:pPr>
      <w:r>
        <w:t xml:space="preserve">Thăm đoàn viên công đoàn đau ốm </w:t>
      </w:r>
    </w:p>
    <w:p w:rsidR="00492BD3" w:rsidRDefault="00492BD3" w:rsidP="005752E5">
      <w:pPr>
        <w:numPr>
          <w:ilvl w:val="0"/>
          <w:numId w:val="4"/>
        </w:numPr>
        <w:spacing w:before="60" w:after="60" w:line="360" w:lineRule="auto"/>
        <w:jc w:val="both"/>
      </w:pPr>
      <w:r>
        <w:t>Sinh hoạt công đoàn đầy đủ 100% (cúng đất, tất niên…)</w:t>
      </w:r>
    </w:p>
    <w:p w:rsidR="00492BD3" w:rsidRDefault="00492BD3" w:rsidP="005752E5">
      <w:pPr>
        <w:spacing w:before="60" w:after="60" w:line="360" w:lineRule="auto"/>
        <w:ind w:firstLine="720"/>
        <w:jc w:val="both"/>
        <w:rPr>
          <w:b/>
        </w:rPr>
      </w:pPr>
      <w:r>
        <w:rPr>
          <w:b/>
        </w:rPr>
        <w:t xml:space="preserve">3/ Công tác của Tổ giao phó: </w:t>
      </w:r>
    </w:p>
    <w:p w:rsidR="00492BD3" w:rsidRDefault="00492BD3" w:rsidP="005752E5">
      <w:pPr>
        <w:spacing w:before="60" w:after="60" w:line="360" w:lineRule="auto"/>
        <w:ind w:firstLine="720"/>
        <w:jc w:val="both"/>
      </w:pPr>
      <w:r>
        <w:t>+ Sẵn sàng nhận và hoàn thành tốt mọi nhiệm vụ mà tổ giao phó.</w:t>
      </w:r>
    </w:p>
    <w:p w:rsidR="00492BD3" w:rsidRDefault="00492BD3" w:rsidP="005752E5">
      <w:pPr>
        <w:spacing w:line="360" w:lineRule="auto"/>
        <w:jc w:val="both"/>
      </w:pPr>
      <w:r>
        <w:t xml:space="preserve">          + Tham gia đầy đủ các hoạt động ngoại khóa do nhà trường và tổ Văn tổ chức.</w:t>
      </w:r>
    </w:p>
    <w:p w:rsidR="0047738D" w:rsidRDefault="0047738D" w:rsidP="005752E5">
      <w:pPr>
        <w:spacing w:line="360" w:lineRule="auto"/>
        <w:ind w:right="162" w:firstLine="720"/>
        <w:jc w:val="both"/>
        <w:rPr>
          <w:b/>
          <w:bCs/>
          <w:color w:val="000000"/>
        </w:rPr>
      </w:pPr>
      <w:r>
        <w:rPr>
          <w:b/>
          <w:bCs/>
          <w:color w:val="000000"/>
        </w:rPr>
        <w:t>C. ĐĂNG KÍ THI ĐUA</w:t>
      </w:r>
    </w:p>
    <w:p w:rsidR="0047738D" w:rsidRDefault="0047738D" w:rsidP="005752E5">
      <w:pPr>
        <w:spacing w:line="360" w:lineRule="auto"/>
        <w:ind w:right="162" w:firstLine="720"/>
        <w:jc w:val="both"/>
        <w:rPr>
          <w:bCs/>
          <w:color w:val="000000"/>
        </w:rPr>
      </w:pPr>
      <w:r w:rsidRPr="0056191D">
        <w:rPr>
          <w:b/>
          <w:bCs/>
          <w:color w:val="000000"/>
        </w:rPr>
        <w:t>I. Tên đề tài sáng kiến kinh nghiệm:</w:t>
      </w:r>
      <w:r w:rsidRPr="00FE5795">
        <w:rPr>
          <w:bCs/>
          <w:i/>
          <w:color w:val="000000"/>
        </w:rPr>
        <w:t xml:space="preserve"> </w:t>
      </w:r>
      <w:r w:rsidR="00542274">
        <w:rPr>
          <w:bCs/>
          <w:i/>
          <w:color w:val="000000"/>
        </w:rPr>
        <w:t>Hướng dẫn học sinh lớp 9 củng cố kiến thức trong giờ Đọc – hiểu văn bản bằng phương pháp so sánh.</w:t>
      </w:r>
    </w:p>
    <w:p w:rsidR="0047738D" w:rsidRPr="0056191D" w:rsidRDefault="0047738D" w:rsidP="005752E5">
      <w:pPr>
        <w:spacing w:line="360" w:lineRule="auto"/>
        <w:ind w:right="162" w:firstLine="720"/>
        <w:jc w:val="both"/>
        <w:rPr>
          <w:b/>
          <w:bCs/>
          <w:color w:val="000000"/>
        </w:rPr>
      </w:pPr>
      <w:r w:rsidRPr="0056191D">
        <w:rPr>
          <w:b/>
          <w:bCs/>
          <w:color w:val="000000"/>
        </w:rPr>
        <w:t>II. Đăng kí danh hiệu thi đua</w:t>
      </w:r>
    </w:p>
    <w:p w:rsidR="0047738D" w:rsidRDefault="0047738D" w:rsidP="005752E5">
      <w:pPr>
        <w:spacing w:line="360" w:lineRule="auto"/>
        <w:ind w:right="162" w:firstLine="720"/>
        <w:jc w:val="both"/>
        <w:rPr>
          <w:bCs/>
          <w:color w:val="000000"/>
        </w:rPr>
      </w:pPr>
      <w:r>
        <w:rPr>
          <w:bCs/>
          <w:color w:val="000000"/>
        </w:rPr>
        <w:t xml:space="preserve">Danh hiệu thi đua: </w:t>
      </w:r>
      <w:r w:rsidR="00542274">
        <w:rPr>
          <w:bCs/>
          <w:color w:val="000000"/>
        </w:rPr>
        <w:t>Chiến sĩ thi đua</w:t>
      </w:r>
    </w:p>
    <w:p w:rsidR="0047738D" w:rsidRPr="0056191D" w:rsidRDefault="0047738D" w:rsidP="005752E5">
      <w:pPr>
        <w:spacing w:line="360" w:lineRule="auto"/>
        <w:ind w:right="162" w:firstLine="720"/>
        <w:jc w:val="both"/>
        <w:rPr>
          <w:b/>
          <w:bCs/>
          <w:color w:val="000000"/>
        </w:rPr>
      </w:pPr>
      <w:r w:rsidRPr="0056191D">
        <w:rPr>
          <w:b/>
          <w:bCs/>
          <w:color w:val="000000"/>
        </w:rPr>
        <w:t>III. Đăng kí hình thức khen thưởng</w:t>
      </w:r>
      <w:r w:rsidR="000646FD" w:rsidRPr="0056191D">
        <w:rPr>
          <w:b/>
          <w:bCs/>
          <w:color w:val="000000"/>
        </w:rPr>
        <w:t>:</w:t>
      </w:r>
    </w:p>
    <w:p w:rsidR="0047738D" w:rsidRDefault="0047738D" w:rsidP="005752E5">
      <w:pPr>
        <w:spacing w:line="360" w:lineRule="auto"/>
        <w:ind w:right="162" w:firstLine="720"/>
        <w:jc w:val="both"/>
        <w:rPr>
          <w:b/>
          <w:bCs/>
          <w:color w:val="000000"/>
        </w:rPr>
      </w:pPr>
      <w:r>
        <w:rPr>
          <w:b/>
          <w:bCs/>
          <w:color w:val="000000"/>
        </w:rPr>
        <w:t>D. KIẾN NGHỊ</w:t>
      </w:r>
    </w:p>
    <w:p w:rsidR="0047738D" w:rsidRDefault="0047738D" w:rsidP="005752E5">
      <w:pPr>
        <w:spacing w:line="360" w:lineRule="auto"/>
        <w:ind w:right="162" w:firstLine="720"/>
        <w:jc w:val="both"/>
        <w:rPr>
          <w:i/>
        </w:rPr>
      </w:pPr>
      <w:r>
        <w:rPr>
          <w:i/>
        </w:rPr>
        <w:tab/>
      </w:r>
      <w:r>
        <w:rPr>
          <w:i/>
        </w:rPr>
        <w:tab/>
      </w:r>
      <w:r>
        <w:rPr>
          <w:i/>
        </w:rPr>
        <w:tab/>
      </w:r>
      <w:r>
        <w:rPr>
          <w:i/>
        </w:rPr>
        <w:tab/>
      </w:r>
      <w:r w:rsidR="00B14AB3">
        <w:rPr>
          <w:i/>
        </w:rPr>
        <w:tab/>
        <w:t xml:space="preserve">Huế, ngày </w:t>
      </w:r>
      <w:proofErr w:type="gramStart"/>
      <w:r w:rsidR="00B14AB3">
        <w:rPr>
          <w:i/>
        </w:rPr>
        <w:t>11  tháng</w:t>
      </w:r>
      <w:proofErr w:type="gramEnd"/>
      <w:r w:rsidR="00B14AB3">
        <w:rPr>
          <w:i/>
        </w:rPr>
        <w:t xml:space="preserve"> 9  năm 2019</w:t>
      </w:r>
    </w:p>
    <w:p w:rsidR="0047738D" w:rsidRDefault="0047738D" w:rsidP="005752E5">
      <w:pPr>
        <w:tabs>
          <w:tab w:val="center" w:pos="851"/>
          <w:tab w:val="center" w:pos="6096"/>
        </w:tabs>
        <w:spacing w:line="360" w:lineRule="auto"/>
        <w:jc w:val="both"/>
      </w:pPr>
      <w:r>
        <w:tab/>
        <w:t xml:space="preserve">Tổ trưởng chuyên môn </w:t>
      </w:r>
      <w:r>
        <w:tab/>
        <w:t xml:space="preserve">      Người lập kế hoạch</w:t>
      </w:r>
    </w:p>
    <w:p w:rsidR="0047738D" w:rsidRDefault="0047738D" w:rsidP="005752E5">
      <w:pPr>
        <w:tabs>
          <w:tab w:val="center" w:pos="851"/>
          <w:tab w:val="center" w:pos="6096"/>
        </w:tabs>
        <w:spacing w:line="360" w:lineRule="auto"/>
        <w:jc w:val="both"/>
      </w:pPr>
    </w:p>
    <w:p w:rsidR="0047738D" w:rsidRDefault="0047738D" w:rsidP="005752E5">
      <w:pPr>
        <w:tabs>
          <w:tab w:val="center" w:pos="851"/>
          <w:tab w:val="center" w:pos="6096"/>
        </w:tabs>
        <w:spacing w:line="360" w:lineRule="auto"/>
        <w:jc w:val="both"/>
      </w:pPr>
    </w:p>
    <w:p w:rsidR="0047738D" w:rsidRDefault="0047738D" w:rsidP="005752E5">
      <w:pPr>
        <w:spacing w:line="360" w:lineRule="auto"/>
        <w:ind w:left="360"/>
        <w:jc w:val="both"/>
      </w:pPr>
      <w:r>
        <w:t xml:space="preserve">                                                         </w:t>
      </w:r>
      <w:r>
        <w:tab/>
      </w:r>
    </w:p>
    <w:p w:rsidR="0047738D" w:rsidRDefault="00B14AB3" w:rsidP="005752E5">
      <w:pPr>
        <w:spacing w:line="360" w:lineRule="auto"/>
        <w:jc w:val="both"/>
      </w:pPr>
      <w:r>
        <w:t>Đoàn Trọng Mậu</w:t>
      </w:r>
      <w:r w:rsidR="0047738D">
        <w:t xml:space="preserve">                                                  </w:t>
      </w:r>
      <w:r w:rsidR="001C0EBF">
        <w:t>Võ Thị Diễm Thi</w:t>
      </w:r>
    </w:p>
    <w:p w:rsidR="0047738D" w:rsidRDefault="0047738D" w:rsidP="005752E5">
      <w:pPr>
        <w:spacing w:line="360" w:lineRule="auto"/>
        <w:jc w:val="both"/>
      </w:pPr>
      <w:r>
        <w:tab/>
      </w:r>
      <w:r>
        <w:tab/>
      </w:r>
      <w:r>
        <w:tab/>
      </w:r>
      <w:r>
        <w:tab/>
      </w:r>
    </w:p>
    <w:p w:rsidR="0047738D" w:rsidRDefault="0047738D" w:rsidP="005752E5">
      <w:pPr>
        <w:spacing w:line="360" w:lineRule="auto"/>
        <w:jc w:val="both"/>
      </w:pPr>
    </w:p>
    <w:p w:rsidR="0047738D" w:rsidRDefault="0047738D" w:rsidP="005752E5">
      <w:pPr>
        <w:spacing w:line="360" w:lineRule="auto"/>
        <w:jc w:val="both"/>
      </w:pPr>
    </w:p>
    <w:p w:rsidR="0047738D" w:rsidRDefault="0047738D" w:rsidP="005752E5">
      <w:pPr>
        <w:spacing w:line="360" w:lineRule="auto"/>
        <w:ind w:left="2160" w:firstLine="720"/>
        <w:jc w:val="both"/>
      </w:pPr>
    </w:p>
    <w:p w:rsidR="0047738D" w:rsidRDefault="0047738D" w:rsidP="005752E5">
      <w:pPr>
        <w:spacing w:line="360" w:lineRule="auto"/>
        <w:ind w:left="2160" w:firstLine="720"/>
        <w:jc w:val="both"/>
      </w:pPr>
    </w:p>
    <w:p w:rsidR="0047738D" w:rsidRDefault="0047738D" w:rsidP="005752E5">
      <w:pPr>
        <w:spacing w:line="360" w:lineRule="auto"/>
        <w:ind w:left="2160" w:firstLine="720"/>
        <w:jc w:val="both"/>
      </w:pPr>
      <w:r>
        <w:t>Phê duyệt của hiệu trưởng</w:t>
      </w:r>
    </w:p>
    <w:p w:rsidR="0047738D" w:rsidRDefault="0047738D" w:rsidP="005752E5">
      <w:pPr>
        <w:spacing w:line="360" w:lineRule="auto"/>
        <w:jc w:val="both"/>
      </w:pPr>
    </w:p>
    <w:p w:rsidR="0047738D" w:rsidRDefault="0047738D" w:rsidP="005752E5">
      <w:pPr>
        <w:spacing w:line="360" w:lineRule="auto"/>
        <w:jc w:val="both"/>
      </w:pPr>
    </w:p>
    <w:p w:rsidR="0047738D" w:rsidRDefault="0047738D" w:rsidP="005752E5">
      <w:pPr>
        <w:spacing w:line="360" w:lineRule="auto"/>
        <w:jc w:val="both"/>
      </w:pPr>
      <w:r>
        <w:tab/>
      </w:r>
      <w:r>
        <w:tab/>
      </w:r>
      <w:r>
        <w:tab/>
      </w:r>
      <w:r>
        <w:tab/>
        <w:t xml:space="preserve">   </w:t>
      </w:r>
      <w:r>
        <w:tab/>
      </w:r>
    </w:p>
    <w:p w:rsidR="0047738D" w:rsidRDefault="0047738D" w:rsidP="005752E5">
      <w:pPr>
        <w:spacing w:line="360" w:lineRule="auto"/>
        <w:jc w:val="both"/>
      </w:pPr>
    </w:p>
    <w:p w:rsidR="0047738D" w:rsidRDefault="0047738D" w:rsidP="005752E5">
      <w:pPr>
        <w:spacing w:line="360" w:lineRule="auto"/>
        <w:jc w:val="both"/>
      </w:pPr>
    </w:p>
    <w:p w:rsidR="0047738D" w:rsidRDefault="0047738D" w:rsidP="005752E5">
      <w:pPr>
        <w:spacing w:line="360" w:lineRule="auto"/>
        <w:jc w:val="both"/>
      </w:pPr>
      <w:r>
        <w:t xml:space="preserve">                         </w:t>
      </w:r>
      <w:r w:rsidR="00B14AB3">
        <w:t xml:space="preserve">                   </w:t>
      </w:r>
      <w:r w:rsidR="00C80790">
        <w:t>Nguyễn Minh</w:t>
      </w:r>
      <w:r w:rsidR="00B14AB3">
        <w:t xml:space="preserve"> </w:t>
      </w:r>
      <w:r w:rsidR="00C80790">
        <w:t>Tuấn</w:t>
      </w:r>
    </w:p>
    <w:p w:rsidR="0047738D" w:rsidRDefault="0047738D" w:rsidP="005752E5">
      <w:pPr>
        <w:spacing w:line="360" w:lineRule="auto"/>
        <w:jc w:val="both"/>
      </w:pPr>
    </w:p>
    <w:p w:rsidR="0047738D" w:rsidRDefault="0047738D" w:rsidP="005752E5">
      <w:pPr>
        <w:spacing w:line="360" w:lineRule="auto"/>
        <w:jc w:val="both"/>
      </w:pPr>
    </w:p>
    <w:p w:rsidR="00B4546D" w:rsidRDefault="00B4546D" w:rsidP="005752E5">
      <w:pPr>
        <w:jc w:val="both"/>
      </w:pPr>
    </w:p>
    <w:sectPr w:rsidR="00B454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3"/>
      <w:numFmt w:val="bullet"/>
      <w:lvlText w:val="-"/>
      <w:lvlJc w:val="left"/>
      <w:pPr>
        <w:tabs>
          <w:tab w:val="num" w:pos="792"/>
        </w:tabs>
        <w:ind w:left="792" w:hanging="360"/>
      </w:pPr>
      <w:rPr>
        <w:rFonts w:ascii="Times New Roman" w:eastAsia="Times New Roman" w:hAnsi="Times New Roman" w:cs="Times New Roman"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1">
    <w:nsid w:val="0000000B"/>
    <w:multiLevelType w:val="multilevel"/>
    <w:tmpl w:val="0000000B"/>
    <w:lvl w:ilvl="0">
      <w:start w:val="7"/>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DD6A10"/>
    <w:multiLevelType w:val="hybridMultilevel"/>
    <w:tmpl w:val="B7084B56"/>
    <w:lvl w:ilvl="0" w:tplc="F6DA98E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6DA3534C"/>
    <w:multiLevelType w:val="hybridMultilevel"/>
    <w:tmpl w:val="6A188FC2"/>
    <w:lvl w:ilvl="0" w:tplc="635E981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8D"/>
    <w:rsid w:val="000646FD"/>
    <w:rsid w:val="001C0EBF"/>
    <w:rsid w:val="003A0E25"/>
    <w:rsid w:val="0047738D"/>
    <w:rsid w:val="00492BD3"/>
    <w:rsid w:val="00542274"/>
    <w:rsid w:val="0056191D"/>
    <w:rsid w:val="005640A9"/>
    <w:rsid w:val="005752E5"/>
    <w:rsid w:val="00807C00"/>
    <w:rsid w:val="00962AD4"/>
    <w:rsid w:val="00B14AB3"/>
    <w:rsid w:val="00B4546D"/>
    <w:rsid w:val="00B9197A"/>
    <w:rsid w:val="00C80790"/>
    <w:rsid w:val="00C91B6F"/>
    <w:rsid w:val="00CA4602"/>
    <w:rsid w:val="00D723EC"/>
    <w:rsid w:val="00EA3F31"/>
    <w:rsid w:val="00F3332F"/>
    <w:rsid w:val="00F42BDF"/>
    <w:rsid w:val="00FA163E"/>
    <w:rsid w:val="00FE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8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38D"/>
    <w:pPr>
      <w:spacing w:after="200" w:line="276" w:lineRule="auto"/>
      <w:ind w:left="720"/>
      <w:contextualSpacing/>
    </w:pPr>
    <w:rPr>
      <w:rFonts w:ascii="Calibri" w:eastAsia="SimSun" w:hAnsi="Calibri"/>
      <w:sz w:val="22"/>
      <w:szCs w:val="22"/>
      <w:lang w:eastAsia="zh-CN"/>
    </w:rPr>
  </w:style>
  <w:style w:type="paragraph" w:styleId="BodyText2">
    <w:name w:val="Body Text 2"/>
    <w:basedOn w:val="Normal"/>
    <w:link w:val="BodyText2Char"/>
    <w:semiHidden/>
    <w:unhideWhenUsed/>
    <w:rsid w:val="00492BD3"/>
    <w:pPr>
      <w:jc w:val="both"/>
    </w:pPr>
    <w:rPr>
      <w:rFonts w:ascii=".VnTime" w:hAnsi=".VnTime"/>
      <w:szCs w:val="20"/>
    </w:rPr>
  </w:style>
  <w:style w:type="character" w:customStyle="1" w:styleId="BodyText2Char">
    <w:name w:val="Body Text 2 Char"/>
    <w:basedOn w:val="DefaultParagraphFont"/>
    <w:link w:val="BodyText2"/>
    <w:semiHidden/>
    <w:rsid w:val="00492BD3"/>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8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38D"/>
    <w:pPr>
      <w:spacing w:after="200" w:line="276" w:lineRule="auto"/>
      <w:ind w:left="720"/>
      <w:contextualSpacing/>
    </w:pPr>
    <w:rPr>
      <w:rFonts w:ascii="Calibri" w:eastAsia="SimSun" w:hAnsi="Calibri"/>
      <w:sz w:val="22"/>
      <w:szCs w:val="22"/>
      <w:lang w:eastAsia="zh-CN"/>
    </w:rPr>
  </w:style>
  <w:style w:type="paragraph" w:styleId="BodyText2">
    <w:name w:val="Body Text 2"/>
    <w:basedOn w:val="Normal"/>
    <w:link w:val="BodyText2Char"/>
    <w:semiHidden/>
    <w:unhideWhenUsed/>
    <w:rsid w:val="00492BD3"/>
    <w:pPr>
      <w:jc w:val="both"/>
    </w:pPr>
    <w:rPr>
      <w:rFonts w:ascii=".VnTime" w:hAnsi=".VnTime"/>
      <w:szCs w:val="20"/>
    </w:rPr>
  </w:style>
  <w:style w:type="character" w:customStyle="1" w:styleId="BodyText2Char">
    <w:name w:val="Body Text 2 Char"/>
    <w:basedOn w:val="DefaultParagraphFont"/>
    <w:link w:val="BodyText2"/>
    <w:semiHidden/>
    <w:rsid w:val="00492BD3"/>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Pho Tien Phuc</cp:lastModifiedBy>
  <cp:revision>21</cp:revision>
  <cp:lastPrinted>2018-09-27T12:47:00Z</cp:lastPrinted>
  <dcterms:created xsi:type="dcterms:W3CDTF">2018-09-27T12:33:00Z</dcterms:created>
  <dcterms:modified xsi:type="dcterms:W3CDTF">2019-09-14T01:09:00Z</dcterms:modified>
</cp:coreProperties>
</file>